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C291" w14:textId="77777777" w:rsidR="00DB6ADA" w:rsidRDefault="00DB6ADA">
      <w:pPr>
        <w:rPr>
          <w:rFonts w:ascii="Arial" w:hAnsi="Arial" w:cs="Arial"/>
          <w:sz w:val="32"/>
          <w:szCs w:val="32"/>
          <w:lang w:val="nb-NO"/>
        </w:rPr>
      </w:pPr>
    </w:p>
    <w:p w14:paraId="5809F983" w14:textId="7908E6B6" w:rsidR="00FC077B" w:rsidRPr="00DB6ADA" w:rsidRDefault="00FA7A21">
      <w:pPr>
        <w:rPr>
          <w:rFonts w:ascii="Arial" w:hAnsi="Arial" w:cs="Arial"/>
          <w:lang w:val="nb-NO"/>
        </w:rPr>
      </w:pPr>
      <w:r w:rsidRPr="00DB6ADA">
        <w:rPr>
          <w:rFonts w:ascii="Arial" w:hAnsi="Arial" w:cs="Arial"/>
          <w:b/>
          <w:bCs/>
          <w:sz w:val="32"/>
          <w:szCs w:val="32"/>
          <w:lang w:val="nb-NO"/>
        </w:rPr>
        <w:t>ELTRIP-65nk</w:t>
      </w:r>
      <w:r w:rsidR="001B2D7D" w:rsidRPr="00DB6ADA">
        <w:rPr>
          <w:rFonts w:ascii="Arial" w:hAnsi="Arial" w:cs="Arial"/>
          <w:b/>
          <w:bCs/>
          <w:sz w:val="32"/>
          <w:szCs w:val="32"/>
          <w:lang w:val="nb-NO"/>
        </w:rPr>
        <w:t>,</w:t>
      </w:r>
      <w:r w:rsidR="0028581A" w:rsidRPr="00DB6ADA">
        <w:rPr>
          <w:rFonts w:ascii="Arial" w:hAnsi="Arial" w:cs="Arial"/>
          <w:b/>
          <w:bCs/>
          <w:sz w:val="32"/>
          <w:szCs w:val="32"/>
          <w:lang w:val="nb-NO"/>
        </w:rPr>
        <w:t xml:space="preserve"> </w:t>
      </w:r>
      <w:r w:rsidRPr="00DB6ADA">
        <w:rPr>
          <w:rFonts w:ascii="Arial" w:hAnsi="Arial" w:cs="Arial"/>
          <w:b/>
          <w:bCs/>
          <w:sz w:val="32"/>
          <w:szCs w:val="32"/>
          <w:lang w:val="nb-NO"/>
        </w:rPr>
        <w:t>ELTRIP-65nkl</w:t>
      </w:r>
      <w:r w:rsidR="001B2D7D" w:rsidRPr="00DB6ADA">
        <w:rPr>
          <w:rFonts w:ascii="Arial" w:hAnsi="Arial" w:cs="Arial"/>
          <w:b/>
          <w:bCs/>
          <w:sz w:val="32"/>
          <w:szCs w:val="32"/>
          <w:lang w:val="nb-NO"/>
        </w:rPr>
        <w:br/>
      </w:r>
      <w:r w:rsidRPr="00DB6ADA">
        <w:rPr>
          <w:rFonts w:ascii="Arial" w:hAnsi="Arial" w:cs="Arial"/>
          <w:b/>
          <w:bCs/>
          <w:sz w:val="32"/>
          <w:szCs w:val="32"/>
          <w:lang w:val="nb-NO"/>
        </w:rPr>
        <w:t>ELTRIP-65nkc</w:t>
      </w:r>
      <w:r w:rsidR="001B2D7D" w:rsidRPr="00DB6ADA">
        <w:rPr>
          <w:rFonts w:ascii="Arial" w:hAnsi="Arial" w:cs="Arial"/>
          <w:lang w:val="nb-NO"/>
        </w:rPr>
        <w:br/>
      </w:r>
      <w:r w:rsidRPr="00DB6ADA">
        <w:rPr>
          <w:rFonts w:ascii="Arial" w:hAnsi="Arial" w:cs="Arial"/>
          <w:lang w:val="nb-NO"/>
        </w:rPr>
        <w:br/>
      </w:r>
      <w:r w:rsidR="001B2D7D" w:rsidRPr="00DB6ADA">
        <w:rPr>
          <w:rFonts w:ascii="Arial" w:hAnsi="Arial" w:cs="Arial"/>
          <w:lang w:val="nb-NO"/>
        </w:rPr>
        <w:br/>
      </w:r>
      <w:r w:rsidRPr="00DB6ADA">
        <w:rPr>
          <w:rFonts w:ascii="Arial" w:hAnsi="Arial" w:cs="Arial"/>
          <w:lang w:val="nb-NO"/>
        </w:rPr>
        <w:t>2013-01</w:t>
      </w:r>
    </w:p>
    <w:p w14:paraId="11B604D0" w14:textId="77777777" w:rsidR="00FC077B" w:rsidRPr="00DB6ADA" w:rsidRDefault="00FA7A21">
      <w:pPr>
        <w:rPr>
          <w:rFonts w:ascii="Arial" w:hAnsi="Arial" w:cs="Arial"/>
          <w:lang w:val="nb-NO"/>
        </w:rPr>
      </w:pPr>
      <w:r w:rsidRPr="00DB6ADA">
        <w:rPr>
          <w:rFonts w:ascii="Arial" w:hAnsi="Arial" w:cs="Arial"/>
          <w:lang w:val="nb-NO"/>
        </w:rPr>
        <w:t>2</w:t>
      </w:r>
      <w:r w:rsidRPr="00DB6ADA">
        <w:rPr>
          <w:rFonts w:ascii="Arial" w:hAnsi="Arial" w:cs="Arial"/>
          <w:lang w:val="nb-NO"/>
        </w:rPr>
        <w:br/>
        <w:t xml:space="preserve">Innhold  </w:t>
      </w:r>
      <w:r w:rsidRPr="00DB6ADA">
        <w:rPr>
          <w:rFonts w:ascii="Arial" w:hAnsi="Arial" w:cs="Arial"/>
          <w:lang w:val="nb-NO"/>
        </w:rPr>
        <w:br/>
        <w:t>1.  Teknisk informasjon  3</w:t>
      </w:r>
      <w:r w:rsidRPr="00DB6ADA">
        <w:rPr>
          <w:rFonts w:ascii="Arial" w:hAnsi="Arial" w:cs="Arial"/>
          <w:lang w:val="nb-NO"/>
        </w:rPr>
        <w:br/>
        <w:t>2.  Introduksjon  4</w:t>
      </w:r>
      <w:r w:rsidRPr="00DB6ADA">
        <w:rPr>
          <w:rFonts w:ascii="Arial" w:hAnsi="Arial" w:cs="Arial"/>
          <w:lang w:val="nb-NO"/>
        </w:rPr>
        <w:br/>
        <w:t>3.  Installasjon av Eltrip-65n  5</w:t>
      </w:r>
      <w:r w:rsidRPr="00DB6ADA">
        <w:rPr>
          <w:rFonts w:ascii="Arial" w:hAnsi="Arial" w:cs="Arial"/>
          <w:lang w:val="nb-NO"/>
        </w:rPr>
        <w:br/>
        <w:t xml:space="preserve"> 3.1.  Installasjon  5</w:t>
      </w:r>
      <w:r w:rsidRPr="00DB6ADA">
        <w:rPr>
          <w:rFonts w:ascii="Arial" w:hAnsi="Arial" w:cs="Arial"/>
          <w:lang w:val="nb-NO"/>
        </w:rPr>
        <w:br/>
        <w:t xml:space="preserve"> 3.2.  Installasjon av pulsgiver og kabling  5</w:t>
      </w:r>
      <w:r w:rsidRPr="00DB6ADA">
        <w:rPr>
          <w:rFonts w:ascii="Arial" w:hAnsi="Arial" w:cs="Arial"/>
          <w:lang w:val="nb-NO"/>
        </w:rPr>
        <w:br/>
        <w:t xml:space="preserve"> 3.3.  Viktig!  6</w:t>
      </w:r>
      <w:r w:rsidRPr="00DB6ADA">
        <w:rPr>
          <w:rFonts w:ascii="Arial" w:hAnsi="Arial" w:cs="Arial"/>
          <w:lang w:val="nb-NO"/>
        </w:rPr>
        <w:br/>
        <w:t>4.  Bruk av Eltrip-65  6</w:t>
      </w:r>
      <w:r w:rsidRPr="00DB6ADA">
        <w:rPr>
          <w:rFonts w:ascii="Arial" w:hAnsi="Arial" w:cs="Arial"/>
          <w:lang w:val="nb-NO"/>
        </w:rPr>
        <w:br/>
        <w:t xml:space="preserve"> 4.1  Innstillinger  7</w:t>
      </w:r>
      <w:r w:rsidRPr="00DB6ADA">
        <w:rPr>
          <w:rFonts w:ascii="Arial" w:hAnsi="Arial" w:cs="Arial"/>
          <w:lang w:val="nb-NO"/>
        </w:rPr>
        <w:br/>
        <w:t xml:space="preserve"> 4.2.  Kalibrering av distansefaktor  7</w:t>
      </w:r>
      <w:r w:rsidRPr="00DB6ADA">
        <w:rPr>
          <w:rFonts w:ascii="Arial" w:hAnsi="Arial" w:cs="Arial"/>
          <w:lang w:val="nb-NO"/>
        </w:rPr>
        <w:br/>
        <w:t xml:space="preserve"> 4.3.  Kalibrering for friksjon og temperaturmåling  8</w:t>
      </w:r>
      <w:r w:rsidRPr="00DB6ADA">
        <w:rPr>
          <w:rFonts w:ascii="Arial" w:hAnsi="Arial" w:cs="Arial"/>
          <w:lang w:val="nb-NO"/>
        </w:rPr>
        <w:br/>
        <w:t xml:space="preserve"> 4.4.  Valg av telleverk  9</w:t>
      </w:r>
      <w:r w:rsidRPr="00DB6ADA">
        <w:rPr>
          <w:rFonts w:ascii="Arial" w:hAnsi="Arial" w:cs="Arial"/>
          <w:lang w:val="nb-NO"/>
        </w:rPr>
        <w:br/>
        <w:t xml:space="preserve"> 4.5.  Bruk av telleverkene  9</w:t>
      </w:r>
      <w:r w:rsidRPr="00DB6ADA">
        <w:rPr>
          <w:rFonts w:ascii="Arial" w:hAnsi="Arial" w:cs="Arial"/>
          <w:lang w:val="nb-NO"/>
        </w:rPr>
        <w:br/>
        <w:t xml:space="preserve"> 4.6.  Forvalgt distanse  10</w:t>
      </w:r>
      <w:r w:rsidRPr="00DB6ADA">
        <w:rPr>
          <w:rFonts w:ascii="Arial" w:hAnsi="Arial" w:cs="Arial"/>
          <w:lang w:val="nb-NO"/>
        </w:rPr>
        <w:br/>
        <w:t xml:space="preserve"> 4.7.  Fartsvisning  10</w:t>
      </w:r>
      <w:r w:rsidRPr="00DB6ADA">
        <w:rPr>
          <w:rFonts w:ascii="Arial" w:hAnsi="Arial" w:cs="Arial"/>
          <w:lang w:val="nb-NO"/>
        </w:rPr>
        <w:br/>
        <w:t xml:space="preserve"> 4.8.  Temperaturvisning  10</w:t>
      </w:r>
      <w:r w:rsidRPr="00DB6ADA">
        <w:rPr>
          <w:rFonts w:ascii="Arial" w:hAnsi="Arial" w:cs="Arial"/>
          <w:lang w:val="nb-NO"/>
        </w:rPr>
        <w:br/>
        <w:t xml:space="preserve"> 4.9.  Friksjonsmåling  11</w:t>
      </w:r>
      <w:r w:rsidRPr="00DB6ADA">
        <w:rPr>
          <w:rFonts w:ascii="Arial" w:hAnsi="Arial" w:cs="Arial"/>
          <w:lang w:val="nb-NO"/>
        </w:rPr>
        <w:br/>
        <w:t xml:space="preserve"> 4.10.  Justere lysstyrke og å slå av og på displayet  12</w:t>
      </w:r>
      <w:r w:rsidRPr="00DB6ADA">
        <w:rPr>
          <w:rFonts w:ascii="Arial" w:hAnsi="Arial" w:cs="Arial"/>
          <w:lang w:val="nb-NO"/>
        </w:rPr>
        <w:br/>
        <w:t>5.  PC tilkopling  13</w:t>
      </w:r>
      <w:r w:rsidRPr="00DB6ADA">
        <w:rPr>
          <w:rFonts w:ascii="Arial" w:hAnsi="Arial" w:cs="Arial"/>
          <w:lang w:val="nb-NO"/>
        </w:rPr>
        <w:br/>
        <w:t xml:space="preserve"> 5.2.  Bluetooth tilkopling  13</w:t>
      </w:r>
      <w:r w:rsidRPr="00DB6ADA">
        <w:rPr>
          <w:rFonts w:ascii="Arial" w:hAnsi="Arial" w:cs="Arial"/>
          <w:lang w:val="nb-NO"/>
        </w:rPr>
        <w:br/>
        <w:t xml:space="preserve"> 5.3.  Overføring av friksjonsdata  13</w:t>
      </w:r>
      <w:r w:rsidRPr="00DB6ADA">
        <w:rPr>
          <w:rFonts w:ascii="Arial" w:hAnsi="Arial" w:cs="Arial"/>
          <w:lang w:val="nb-NO"/>
        </w:rPr>
        <w:br/>
        <w:t xml:space="preserve"> 5.4.  Overføring av data fra instrumentet  14</w:t>
      </w:r>
      <w:r w:rsidRPr="00DB6ADA">
        <w:rPr>
          <w:rFonts w:ascii="Arial" w:hAnsi="Arial" w:cs="Arial"/>
          <w:lang w:val="nb-NO"/>
        </w:rPr>
        <w:br/>
        <w:t xml:space="preserve"> 5.5.  PC-Kontrollert kommunikasjon  14</w:t>
      </w:r>
      <w:r w:rsidRPr="00DB6ADA">
        <w:rPr>
          <w:rFonts w:ascii="Arial" w:hAnsi="Arial" w:cs="Arial"/>
          <w:lang w:val="nb-NO"/>
        </w:rPr>
        <w:br/>
        <w:t>6.  Problemer?  17</w:t>
      </w:r>
      <w:r w:rsidRPr="00DB6ADA">
        <w:rPr>
          <w:rFonts w:ascii="Arial" w:hAnsi="Arial" w:cs="Arial"/>
          <w:lang w:val="nb-NO"/>
        </w:rPr>
        <w:br/>
        <w:t>7.  Samsvarserklæring  18</w:t>
      </w:r>
      <w:r w:rsidRPr="00DB6ADA">
        <w:rPr>
          <w:rFonts w:ascii="Arial" w:hAnsi="Arial" w:cs="Arial"/>
          <w:lang w:val="nb-NO"/>
        </w:rPr>
        <w:br/>
        <w:t>8.  Enkle instruksjoner  19</w:t>
      </w:r>
    </w:p>
    <w:p w14:paraId="265C45F3" w14:textId="77777777" w:rsidR="008D6C24" w:rsidRDefault="00FA7A21">
      <w:pPr>
        <w:rPr>
          <w:rFonts w:ascii="Arial" w:hAnsi="Arial" w:cs="Arial"/>
          <w:lang w:val="nb-NO"/>
        </w:rPr>
      </w:pPr>
      <w:r w:rsidRPr="00DB6ADA">
        <w:rPr>
          <w:rFonts w:ascii="Arial" w:hAnsi="Arial" w:cs="Arial"/>
          <w:lang w:val="nb-NO"/>
        </w:rPr>
        <w:br/>
        <w:t>1. Teknisk informasjon</w:t>
      </w:r>
      <w:r w:rsidRPr="00DB6ADA">
        <w:rPr>
          <w:rFonts w:ascii="Arial" w:hAnsi="Arial" w:cs="Arial"/>
          <w:lang w:val="nb-NO"/>
        </w:rPr>
        <w:br/>
        <w:t>Tastatur: 16 hurtigtaster</w:t>
      </w:r>
    </w:p>
    <w:p w14:paraId="023BEB0D" w14:textId="77777777" w:rsidR="008D6C24" w:rsidRDefault="008D6C24">
      <w:pPr>
        <w:rPr>
          <w:rFonts w:ascii="Arial" w:hAnsi="Arial" w:cs="Arial"/>
          <w:lang w:val="nb-NO"/>
        </w:rPr>
      </w:pPr>
    </w:p>
    <w:p w14:paraId="0EE35A76" w14:textId="71DE6E50" w:rsidR="00FC077B" w:rsidRPr="00DB6ADA" w:rsidRDefault="00FA7A21">
      <w:pPr>
        <w:rPr>
          <w:rFonts w:ascii="Arial" w:hAnsi="Arial" w:cs="Arial"/>
          <w:lang w:val="nb-NO"/>
        </w:rPr>
      </w:pPr>
      <w:r w:rsidRPr="00DB6ADA">
        <w:rPr>
          <w:rFonts w:ascii="Arial" w:hAnsi="Arial" w:cs="Arial"/>
          <w:lang w:val="nb-NO"/>
        </w:rPr>
        <w:br/>
      </w:r>
      <w:r w:rsidR="00127499" w:rsidRPr="00DB6ADA">
        <w:rPr>
          <w:rFonts w:ascii="Arial" w:hAnsi="Arial" w:cs="Arial"/>
          <w:lang w:val="nb-NO"/>
        </w:rPr>
        <w:br/>
      </w:r>
      <w:r w:rsidR="008D6C24">
        <w:rPr>
          <w:rFonts w:ascii="Arial" w:hAnsi="Arial" w:cs="Arial"/>
          <w:lang w:val="nb-NO"/>
        </w:rPr>
        <w:lastRenderedPageBreak/>
        <w:br/>
      </w:r>
      <w:r w:rsidRPr="00DB6ADA">
        <w:rPr>
          <w:rFonts w:ascii="Arial" w:hAnsi="Arial" w:cs="Arial"/>
          <w:lang w:val="nb-NO"/>
        </w:rPr>
        <w:t>FUNKSJONER:</w:t>
      </w:r>
      <w:r w:rsidR="00127499" w:rsidRPr="00DB6ADA">
        <w:rPr>
          <w:rFonts w:ascii="Arial" w:hAnsi="Arial" w:cs="Arial"/>
          <w:lang w:val="nb-NO"/>
        </w:rPr>
        <w:br/>
      </w:r>
      <w:r w:rsidRPr="00DB6ADA">
        <w:rPr>
          <w:rFonts w:ascii="Arial" w:hAnsi="Arial" w:cs="Arial"/>
          <w:lang w:val="nb-NO"/>
        </w:rPr>
        <w:t>• 6 telleverk, hvor 1 til 5 kan være aktive til enhver tid</w:t>
      </w:r>
      <w:r w:rsidRPr="00DB6ADA">
        <w:rPr>
          <w:rFonts w:ascii="Arial" w:hAnsi="Arial" w:cs="Arial"/>
          <w:lang w:val="nb-NO"/>
        </w:rPr>
        <w:br/>
        <w:t>• 1-meter display oppløsning</w:t>
      </w:r>
      <w:r w:rsidRPr="00DB6ADA">
        <w:rPr>
          <w:rFonts w:ascii="Arial" w:hAnsi="Arial" w:cs="Arial"/>
          <w:lang w:val="nb-NO"/>
        </w:rPr>
        <w:br/>
        <w:t>• Tid for hver teller (timer:minutter)</w:t>
      </w:r>
      <w:r w:rsidRPr="00DB6ADA">
        <w:rPr>
          <w:rFonts w:ascii="Arial" w:hAnsi="Arial" w:cs="Arial"/>
          <w:lang w:val="nb-NO"/>
        </w:rPr>
        <w:br/>
        <w:t>• Total-km kalkulator for hver teller</w:t>
      </w:r>
      <w:r w:rsidRPr="00DB6ADA">
        <w:rPr>
          <w:rFonts w:ascii="Arial" w:hAnsi="Arial" w:cs="Arial"/>
          <w:lang w:val="nb-NO"/>
        </w:rPr>
        <w:br/>
        <w:t xml:space="preserve">• Hastighet med oppløsning på 0.1km/t </w:t>
      </w:r>
      <w:r w:rsidRPr="00DB6ADA">
        <w:rPr>
          <w:rFonts w:ascii="Arial" w:hAnsi="Arial" w:cs="Arial"/>
          <w:lang w:val="nb-NO"/>
        </w:rPr>
        <w:br/>
        <w:t>• Friksjonsmåling</w:t>
      </w:r>
      <w:r w:rsidRPr="00DB6ADA">
        <w:rPr>
          <w:rFonts w:ascii="Arial" w:hAnsi="Arial" w:cs="Arial"/>
          <w:lang w:val="nb-NO"/>
        </w:rPr>
        <w:br/>
        <w:t>• Temperaturmåling (65nkl, 65nkc modeller)</w:t>
      </w:r>
      <w:r w:rsidRPr="00DB6ADA">
        <w:rPr>
          <w:rFonts w:ascii="Arial" w:hAnsi="Arial" w:cs="Arial"/>
          <w:lang w:val="nb-NO"/>
        </w:rPr>
        <w:br/>
        <w:t>• Tilkopling til pc (65nkc, 65nce modeller)</w:t>
      </w:r>
      <w:r w:rsidRPr="00DB6ADA">
        <w:rPr>
          <w:rFonts w:ascii="Arial" w:hAnsi="Arial" w:cs="Arial"/>
          <w:lang w:val="nb-NO"/>
        </w:rPr>
        <w:br/>
        <w:t>• Valg av språk</w:t>
      </w:r>
      <w:r w:rsidRPr="00DB6ADA">
        <w:rPr>
          <w:rFonts w:ascii="Arial" w:hAnsi="Arial" w:cs="Arial"/>
          <w:lang w:val="nb-NO"/>
        </w:rPr>
        <w:br/>
      </w:r>
      <w:r w:rsidR="00127499" w:rsidRPr="00DB6ADA">
        <w:rPr>
          <w:rFonts w:ascii="Arial" w:hAnsi="Arial" w:cs="Arial"/>
          <w:lang w:val="nb-NO"/>
        </w:rPr>
        <w:br/>
      </w:r>
      <w:r w:rsidRPr="00DB6ADA">
        <w:rPr>
          <w:rFonts w:ascii="Arial" w:hAnsi="Arial" w:cs="Arial"/>
          <w:lang w:val="nb-NO"/>
        </w:rPr>
        <w:t>DISPLAY: Grafisk display, 10 mm sifferhøyde, displayet kan slås av</w:t>
      </w:r>
      <w:r w:rsidRPr="00DB6ADA">
        <w:rPr>
          <w:rFonts w:ascii="Arial" w:hAnsi="Arial" w:cs="Arial"/>
          <w:lang w:val="nb-NO"/>
        </w:rPr>
        <w:br/>
        <w:t>DIMENSJONER: 145x47x25mm (B x H x D)VEKT: 150 g</w:t>
      </w:r>
      <w:r w:rsidR="004A3A30" w:rsidRPr="00DB6ADA">
        <w:rPr>
          <w:rFonts w:ascii="Arial" w:hAnsi="Arial" w:cs="Arial"/>
          <w:lang w:val="nb-NO"/>
        </w:rPr>
        <w:t xml:space="preserve"> </w:t>
      </w:r>
      <w:r w:rsidR="004A3A30" w:rsidRPr="00DB6ADA">
        <w:rPr>
          <w:rFonts w:ascii="Arial" w:hAnsi="Arial" w:cs="Arial"/>
          <w:lang w:val="nb-NO"/>
        </w:rPr>
        <w:br/>
      </w:r>
      <w:r w:rsidRPr="00DB6ADA">
        <w:rPr>
          <w:rFonts w:ascii="Arial" w:hAnsi="Arial" w:cs="Arial"/>
          <w:lang w:val="nb-NO"/>
        </w:rPr>
        <w:t>DRIFTSSPENNING: 10-30VSTRØMFORBRUK:• Aktivt display 100mA, display avslått. 50mA</w:t>
      </w:r>
      <w:r w:rsidRPr="00DB6ADA">
        <w:rPr>
          <w:rFonts w:ascii="Arial" w:hAnsi="Arial" w:cs="Arial"/>
          <w:lang w:val="nb-NO"/>
        </w:rPr>
        <w:br/>
        <w:t>DRIFTSTEMPERATUR I OMRÅDE: -30º - + 60º C</w:t>
      </w:r>
      <w:r w:rsidR="004A3A30" w:rsidRPr="00DB6ADA">
        <w:rPr>
          <w:rFonts w:ascii="Arial" w:hAnsi="Arial" w:cs="Arial"/>
          <w:lang w:val="nb-NO"/>
        </w:rPr>
        <w:t xml:space="preserve"> </w:t>
      </w:r>
      <w:r w:rsidRPr="00DB6ADA">
        <w:rPr>
          <w:rFonts w:ascii="Arial" w:hAnsi="Arial" w:cs="Arial"/>
          <w:lang w:val="nb-NO"/>
        </w:rPr>
        <w:t>SIKRING: maks 400 mA</w:t>
      </w:r>
      <w:r w:rsidR="004A3A30" w:rsidRPr="00DB6ADA">
        <w:rPr>
          <w:rFonts w:ascii="Arial" w:hAnsi="Arial" w:cs="Arial"/>
          <w:lang w:val="nb-NO"/>
        </w:rPr>
        <w:t xml:space="preserve"> </w:t>
      </w:r>
      <w:r w:rsidR="004A3A30" w:rsidRPr="00DB6ADA">
        <w:rPr>
          <w:rFonts w:ascii="Arial" w:hAnsi="Arial" w:cs="Arial"/>
          <w:lang w:val="nb-NO"/>
        </w:rPr>
        <w:br/>
      </w:r>
      <w:r w:rsidRPr="00DB6ADA">
        <w:rPr>
          <w:rFonts w:ascii="Arial" w:hAnsi="Arial" w:cs="Arial"/>
          <w:lang w:val="nb-NO"/>
        </w:rPr>
        <w:t>PULSGIVER: flere valgmuligheter</w:t>
      </w:r>
      <w:r w:rsidR="004A3A30" w:rsidRPr="00DB6ADA">
        <w:rPr>
          <w:rFonts w:ascii="Arial" w:hAnsi="Arial" w:cs="Arial"/>
          <w:lang w:val="nb-NO"/>
        </w:rPr>
        <w:br/>
      </w:r>
      <w:r w:rsidR="00127499" w:rsidRPr="00DB6ADA">
        <w:rPr>
          <w:rFonts w:ascii="Arial" w:hAnsi="Arial" w:cs="Arial"/>
          <w:lang w:val="nb-NO"/>
        </w:rPr>
        <w:br/>
      </w:r>
      <w:r w:rsidRPr="00DB6ADA">
        <w:rPr>
          <w:rFonts w:ascii="Arial" w:hAnsi="Arial" w:cs="Arial"/>
          <w:lang w:val="nb-NO"/>
        </w:rPr>
        <w:t>Teknisk informasjon</w:t>
      </w:r>
      <w:r w:rsidR="004A3A30" w:rsidRPr="00DB6ADA">
        <w:rPr>
          <w:rFonts w:ascii="Arial" w:hAnsi="Arial" w:cs="Arial"/>
          <w:lang w:val="nb-NO"/>
        </w:rPr>
        <w:br/>
      </w:r>
      <w:r w:rsidRPr="00DB6ADA">
        <w:rPr>
          <w:rFonts w:ascii="Arial" w:hAnsi="Arial" w:cs="Arial"/>
          <w:lang w:val="nb-NO"/>
        </w:rPr>
        <w:t xml:space="preserve">Innhold  </w:t>
      </w:r>
      <w:r w:rsidRPr="00DB6ADA">
        <w:rPr>
          <w:rFonts w:ascii="Arial" w:hAnsi="Arial" w:cs="Arial"/>
          <w:lang w:val="nb-NO"/>
        </w:rPr>
        <w:br/>
        <w:t>1.  Teknisk informasjon  3</w:t>
      </w:r>
      <w:r w:rsidRPr="00DB6ADA">
        <w:rPr>
          <w:rFonts w:ascii="Arial" w:hAnsi="Arial" w:cs="Arial"/>
          <w:lang w:val="nb-NO"/>
        </w:rPr>
        <w:br/>
        <w:t>2.  Introduksjon  4</w:t>
      </w:r>
      <w:r w:rsidRPr="00DB6ADA">
        <w:rPr>
          <w:rFonts w:ascii="Arial" w:hAnsi="Arial" w:cs="Arial"/>
          <w:lang w:val="nb-NO"/>
        </w:rPr>
        <w:br/>
        <w:t>3.  Installasjon av Eltrip-65n  5</w:t>
      </w:r>
      <w:r w:rsidRPr="00DB6ADA">
        <w:rPr>
          <w:rFonts w:ascii="Arial" w:hAnsi="Arial" w:cs="Arial"/>
          <w:lang w:val="nb-NO"/>
        </w:rPr>
        <w:br/>
        <w:t xml:space="preserve"> 3.1.  Installasjon  5</w:t>
      </w:r>
      <w:r w:rsidRPr="00DB6ADA">
        <w:rPr>
          <w:rFonts w:ascii="Arial" w:hAnsi="Arial" w:cs="Arial"/>
          <w:lang w:val="nb-NO"/>
        </w:rPr>
        <w:br/>
        <w:t xml:space="preserve"> 3.2.  Installasjon av pulsgiver og kabling  5</w:t>
      </w:r>
      <w:r w:rsidRPr="00DB6ADA">
        <w:rPr>
          <w:rFonts w:ascii="Arial" w:hAnsi="Arial" w:cs="Arial"/>
          <w:lang w:val="nb-NO"/>
        </w:rPr>
        <w:br/>
        <w:t xml:space="preserve"> 3.3.  Viktig!  6</w:t>
      </w:r>
      <w:r w:rsidRPr="00DB6ADA">
        <w:rPr>
          <w:rFonts w:ascii="Arial" w:hAnsi="Arial" w:cs="Arial"/>
          <w:lang w:val="nb-NO"/>
        </w:rPr>
        <w:br/>
        <w:t>4.  Bruk av Eltrip-65  6</w:t>
      </w:r>
      <w:r w:rsidRPr="00DB6ADA">
        <w:rPr>
          <w:rFonts w:ascii="Arial" w:hAnsi="Arial" w:cs="Arial"/>
          <w:lang w:val="nb-NO"/>
        </w:rPr>
        <w:br/>
        <w:t xml:space="preserve"> 4.1  Innstillinger  7</w:t>
      </w:r>
      <w:r w:rsidRPr="00DB6ADA">
        <w:rPr>
          <w:rFonts w:ascii="Arial" w:hAnsi="Arial" w:cs="Arial"/>
          <w:lang w:val="nb-NO"/>
        </w:rPr>
        <w:br/>
        <w:t xml:space="preserve"> 4.2.  Kalibrering av distansefaktor  7</w:t>
      </w:r>
      <w:r w:rsidRPr="00DB6ADA">
        <w:rPr>
          <w:rFonts w:ascii="Arial" w:hAnsi="Arial" w:cs="Arial"/>
          <w:lang w:val="nb-NO"/>
        </w:rPr>
        <w:br/>
        <w:t xml:space="preserve"> 4.3.  Kalibrering for friksjon og temperaturmåling  8</w:t>
      </w:r>
      <w:r w:rsidRPr="00DB6ADA">
        <w:rPr>
          <w:rFonts w:ascii="Arial" w:hAnsi="Arial" w:cs="Arial"/>
          <w:lang w:val="nb-NO"/>
        </w:rPr>
        <w:br/>
        <w:t xml:space="preserve"> 4.4.  Valg av telleverk  9</w:t>
      </w:r>
      <w:r w:rsidRPr="00DB6ADA">
        <w:rPr>
          <w:rFonts w:ascii="Arial" w:hAnsi="Arial" w:cs="Arial"/>
          <w:lang w:val="nb-NO"/>
        </w:rPr>
        <w:br/>
        <w:t xml:space="preserve"> 4.5.  Bruk av telleverkene  9</w:t>
      </w:r>
      <w:r w:rsidRPr="00DB6ADA">
        <w:rPr>
          <w:rFonts w:ascii="Arial" w:hAnsi="Arial" w:cs="Arial"/>
          <w:lang w:val="nb-NO"/>
        </w:rPr>
        <w:br/>
        <w:t xml:space="preserve"> 4.6.  Forvalgt distanse  10</w:t>
      </w:r>
      <w:r w:rsidRPr="00DB6ADA">
        <w:rPr>
          <w:rFonts w:ascii="Arial" w:hAnsi="Arial" w:cs="Arial"/>
          <w:lang w:val="nb-NO"/>
        </w:rPr>
        <w:br/>
        <w:t xml:space="preserve"> 4.7.  Fartsvisning  10</w:t>
      </w:r>
      <w:r w:rsidRPr="00DB6ADA">
        <w:rPr>
          <w:rFonts w:ascii="Arial" w:hAnsi="Arial" w:cs="Arial"/>
          <w:lang w:val="nb-NO"/>
        </w:rPr>
        <w:br/>
        <w:t xml:space="preserve"> 4.8.  Temperaturvisning  10</w:t>
      </w:r>
      <w:r w:rsidRPr="00DB6ADA">
        <w:rPr>
          <w:rFonts w:ascii="Arial" w:hAnsi="Arial" w:cs="Arial"/>
          <w:lang w:val="nb-NO"/>
        </w:rPr>
        <w:br/>
        <w:t xml:space="preserve"> 4.9.  Friksjonsmåling  11</w:t>
      </w:r>
      <w:r w:rsidRPr="00DB6ADA">
        <w:rPr>
          <w:rFonts w:ascii="Arial" w:hAnsi="Arial" w:cs="Arial"/>
          <w:lang w:val="nb-NO"/>
        </w:rPr>
        <w:br/>
        <w:t xml:space="preserve"> 4.10.  Justere lysstyrke og å slå av og på displayet  12</w:t>
      </w:r>
      <w:r w:rsidRPr="00DB6ADA">
        <w:rPr>
          <w:rFonts w:ascii="Arial" w:hAnsi="Arial" w:cs="Arial"/>
          <w:lang w:val="nb-NO"/>
        </w:rPr>
        <w:br/>
        <w:t>5.  PC tilkopling  13</w:t>
      </w:r>
      <w:r w:rsidRPr="00DB6ADA">
        <w:rPr>
          <w:rFonts w:ascii="Arial" w:hAnsi="Arial" w:cs="Arial"/>
          <w:lang w:val="nb-NO"/>
        </w:rPr>
        <w:br/>
        <w:t xml:space="preserve"> 5.2.  Bluetooth tilkopling  13</w:t>
      </w:r>
      <w:r w:rsidRPr="00DB6ADA">
        <w:rPr>
          <w:rFonts w:ascii="Arial" w:hAnsi="Arial" w:cs="Arial"/>
          <w:lang w:val="nb-NO"/>
        </w:rPr>
        <w:br/>
        <w:t xml:space="preserve"> 5.3.  Overføring av friksjonsdata  13</w:t>
      </w:r>
      <w:r w:rsidRPr="00DB6ADA">
        <w:rPr>
          <w:rFonts w:ascii="Arial" w:hAnsi="Arial" w:cs="Arial"/>
          <w:lang w:val="nb-NO"/>
        </w:rPr>
        <w:br/>
        <w:t xml:space="preserve"> 5.4.  Overføring av data fra instrumentet  14</w:t>
      </w:r>
      <w:r w:rsidRPr="00DB6ADA">
        <w:rPr>
          <w:rFonts w:ascii="Arial" w:hAnsi="Arial" w:cs="Arial"/>
          <w:lang w:val="nb-NO"/>
        </w:rPr>
        <w:br/>
        <w:t xml:space="preserve"> 5.5.  PC-Kontrollert kommunikasjon  14</w:t>
      </w:r>
      <w:r w:rsidRPr="00DB6ADA">
        <w:rPr>
          <w:rFonts w:ascii="Arial" w:hAnsi="Arial" w:cs="Arial"/>
          <w:lang w:val="nb-NO"/>
        </w:rPr>
        <w:br/>
        <w:t>6.  Problemer?  17</w:t>
      </w:r>
      <w:r w:rsidRPr="00DB6ADA">
        <w:rPr>
          <w:rFonts w:ascii="Arial" w:hAnsi="Arial" w:cs="Arial"/>
          <w:lang w:val="nb-NO"/>
        </w:rPr>
        <w:br/>
      </w:r>
      <w:r w:rsidR="008D6C24">
        <w:rPr>
          <w:rFonts w:ascii="Arial" w:hAnsi="Arial" w:cs="Arial"/>
          <w:lang w:val="nb-NO"/>
        </w:rPr>
        <w:lastRenderedPageBreak/>
        <w:br/>
      </w:r>
      <w:r w:rsidRPr="00DB6ADA">
        <w:rPr>
          <w:rFonts w:ascii="Arial" w:hAnsi="Arial" w:cs="Arial"/>
          <w:lang w:val="nb-NO"/>
        </w:rPr>
        <w:t>7.  Samsvarserklæring  18</w:t>
      </w:r>
      <w:r w:rsidRPr="00DB6ADA">
        <w:rPr>
          <w:rFonts w:ascii="Arial" w:hAnsi="Arial" w:cs="Arial"/>
          <w:lang w:val="nb-NO"/>
        </w:rPr>
        <w:br/>
        <w:t>8.  Enkle instruksjoner  19</w:t>
      </w:r>
    </w:p>
    <w:p w14:paraId="43120B80" w14:textId="266A44F3" w:rsidR="00FC077B" w:rsidRPr="00DB6ADA" w:rsidRDefault="00FA7A21">
      <w:pPr>
        <w:rPr>
          <w:rFonts w:ascii="Arial" w:hAnsi="Arial" w:cs="Arial"/>
          <w:lang w:val="nb-NO"/>
        </w:rPr>
      </w:pPr>
      <w:r w:rsidRPr="00DB6ADA">
        <w:rPr>
          <w:rFonts w:ascii="Arial" w:hAnsi="Arial" w:cs="Arial"/>
          <w:lang w:val="nb-NO"/>
        </w:rPr>
        <w:br/>
        <w:t>2. INTRODUKSJON</w:t>
      </w:r>
      <w:r w:rsidRPr="00DB6ADA">
        <w:rPr>
          <w:rFonts w:ascii="Arial" w:hAnsi="Arial" w:cs="Arial"/>
          <w:lang w:val="nb-NO"/>
        </w:rPr>
        <w:br/>
        <w:t>Gratulerer, du har valgt et ELTRIP instrument som er både pålitelig og driftssikkert.</w:t>
      </w:r>
      <w:r w:rsidRPr="00DB6ADA">
        <w:rPr>
          <w:rFonts w:ascii="Arial" w:hAnsi="Arial" w:cs="Arial"/>
          <w:lang w:val="nb-NO"/>
        </w:rPr>
        <w:br/>
        <w:t xml:space="preserve">Denne brukerveiledning er utarbeidet for å hjelpe deg med installasjon og bruk av instrumentet. </w:t>
      </w:r>
      <w:r w:rsidRPr="00DB6ADA">
        <w:rPr>
          <w:rFonts w:ascii="Arial" w:hAnsi="Arial" w:cs="Arial"/>
          <w:lang w:val="nb-NO"/>
        </w:rPr>
        <w:br/>
        <w:t>Les derfor nøye veiledningen om installasjon, kalibrering og bruk av instrumentet. Slik er du er sikret problemfri bruk av instrumentet.</w:t>
      </w:r>
      <w:r w:rsidRPr="00DB6ADA">
        <w:rPr>
          <w:rFonts w:ascii="Arial" w:hAnsi="Arial" w:cs="Arial"/>
          <w:lang w:val="nb-NO"/>
        </w:rPr>
        <w:br/>
        <w:t xml:space="preserve">Får du allikevel problemer, les kapittel 6 i denne veiledningen. Hvis ikke det løser problemet, ta kontakt </w:t>
      </w:r>
      <w:r w:rsidRPr="00DB6ADA">
        <w:rPr>
          <w:rFonts w:ascii="Arial" w:hAnsi="Arial" w:cs="Arial"/>
          <w:lang w:val="nb-NO"/>
        </w:rPr>
        <w:br/>
      </w:r>
      <w:r w:rsidR="00943E42" w:rsidRPr="00DB6ADA">
        <w:rPr>
          <w:rFonts w:ascii="Arial" w:hAnsi="Arial" w:cs="Arial"/>
          <w:lang w:val="nb-NO"/>
        </w:rPr>
        <w:t xml:space="preserve">Saferoad Traffic </w:t>
      </w:r>
      <w:r w:rsidRPr="00DB6ADA">
        <w:rPr>
          <w:rFonts w:ascii="Arial" w:hAnsi="Arial" w:cs="Arial"/>
          <w:lang w:val="nb-NO"/>
        </w:rPr>
        <w:t xml:space="preserve">for mer hjelp. Ikke prøv å reparere instrumentet selv, da eventuelt vedlikehold av instrumentet krever spesialkunnskap og verktøy.  Feilaktig håndtering av instrumentets elektronikk kan ødelegge instrumentet. </w:t>
      </w:r>
      <w:r w:rsidRPr="00DB6ADA">
        <w:rPr>
          <w:rFonts w:ascii="Arial" w:hAnsi="Arial" w:cs="Arial"/>
          <w:lang w:val="nb-NO"/>
        </w:rPr>
        <w:br/>
        <w:t>Garantien dekker ikke feilaktig bruk og vedlikehold av instrumentet.</w:t>
      </w:r>
      <w:r w:rsidR="00943E42" w:rsidRPr="00DB6ADA">
        <w:rPr>
          <w:rFonts w:ascii="Arial" w:hAnsi="Arial" w:cs="Arial"/>
          <w:lang w:val="nb-NO"/>
        </w:rPr>
        <w:t xml:space="preserve"> </w:t>
      </w:r>
      <w:r w:rsidRPr="00DB6ADA">
        <w:rPr>
          <w:rFonts w:ascii="Arial" w:hAnsi="Arial" w:cs="Arial"/>
          <w:lang w:val="nb-NO"/>
        </w:rPr>
        <w:t xml:space="preserve">Når instrumentet ikke lenger kan benyttes, vennligst returner det til </w:t>
      </w:r>
      <w:r w:rsidR="00943E42" w:rsidRPr="00DB6ADA">
        <w:rPr>
          <w:rFonts w:ascii="Arial" w:hAnsi="Arial" w:cs="Arial"/>
          <w:lang w:val="nb-NO"/>
        </w:rPr>
        <w:t xml:space="preserve">Saferoad Traffic </w:t>
      </w:r>
      <w:r w:rsidRPr="00DB6ADA">
        <w:rPr>
          <w:rFonts w:ascii="Arial" w:hAnsi="Arial" w:cs="Arial"/>
          <w:lang w:val="nb-NO"/>
        </w:rPr>
        <w:t xml:space="preserve">for trygg resirkulering. </w:t>
      </w:r>
      <w:r w:rsidRPr="00DB6ADA">
        <w:rPr>
          <w:rFonts w:ascii="Arial" w:hAnsi="Arial" w:cs="Arial"/>
          <w:lang w:val="nb-NO"/>
        </w:rPr>
        <w:br/>
        <w:t>Dette er gratis.  Ved behov kan du ta kontakt med</w:t>
      </w:r>
      <w:r w:rsidR="00943E42" w:rsidRPr="00DB6ADA">
        <w:rPr>
          <w:rFonts w:ascii="Arial" w:hAnsi="Arial" w:cs="Arial"/>
          <w:lang w:val="nb-NO"/>
        </w:rPr>
        <w:t xml:space="preserve"> Saferoad Traffic</w:t>
      </w:r>
      <w:r w:rsidR="00943E42" w:rsidRPr="00DB6ADA">
        <w:rPr>
          <w:rFonts w:ascii="Arial" w:hAnsi="Arial" w:cs="Arial"/>
          <w:lang w:val="nb-NO"/>
        </w:rPr>
        <w:tab/>
      </w:r>
      <w:r w:rsidRPr="00DB6ADA">
        <w:rPr>
          <w:rFonts w:ascii="Arial" w:hAnsi="Arial" w:cs="Arial"/>
          <w:lang w:val="nb-NO"/>
        </w:rPr>
        <w:t>.</w:t>
      </w:r>
    </w:p>
    <w:p w14:paraId="265014E7" w14:textId="5706C6BB" w:rsidR="00FC077B" w:rsidRPr="00DB6ADA" w:rsidRDefault="00FA7A21">
      <w:pPr>
        <w:rPr>
          <w:rFonts w:ascii="Arial" w:hAnsi="Arial" w:cs="Arial"/>
          <w:lang w:val="nb-NO"/>
        </w:rPr>
      </w:pPr>
      <w:r w:rsidRPr="00DB6ADA">
        <w:rPr>
          <w:rFonts w:ascii="Arial" w:hAnsi="Arial" w:cs="Arial"/>
          <w:lang w:val="nb-NO"/>
        </w:rPr>
        <w:t>5</w:t>
      </w:r>
      <w:r w:rsidRPr="00DB6ADA">
        <w:rPr>
          <w:rFonts w:ascii="Arial" w:hAnsi="Arial" w:cs="Arial"/>
          <w:lang w:val="nb-NO"/>
        </w:rPr>
        <w:br/>
        <w:t>3. INSTALLASJON AV ELTRIP-65N</w:t>
      </w:r>
      <w:r w:rsidRPr="00DB6ADA">
        <w:rPr>
          <w:rFonts w:ascii="Arial" w:hAnsi="Arial" w:cs="Arial"/>
          <w:lang w:val="nb-NO"/>
        </w:rPr>
        <w:br/>
        <w:t>3.1. INSTALLASJON</w:t>
      </w:r>
      <w:r w:rsidRPr="00DB6ADA">
        <w:rPr>
          <w:rFonts w:ascii="Arial" w:hAnsi="Arial" w:cs="Arial"/>
          <w:lang w:val="nb-NO"/>
        </w:rPr>
        <w:br/>
        <w:t xml:space="preserve">Installer instrumentet så du lett kan nå det, uten at det distraherer deg under kjøring. Unngå plassering </w:t>
      </w:r>
      <w:r w:rsidRPr="00DB6ADA">
        <w:rPr>
          <w:rFonts w:ascii="Arial" w:hAnsi="Arial" w:cs="Arial"/>
          <w:lang w:val="nb-NO"/>
        </w:rPr>
        <w:br/>
        <w:t xml:space="preserve">hvor instrumentet blir eksponert for direkte sollys, eller varme fra bilens varmeanlegg. </w:t>
      </w:r>
      <w:r w:rsidRPr="00DB6ADA">
        <w:rPr>
          <w:rFonts w:ascii="Arial" w:hAnsi="Arial" w:cs="Arial"/>
          <w:lang w:val="nb-NO"/>
        </w:rPr>
        <w:br/>
        <w:t>3.2. INSTALLASJON AV PULSGIVER OG KABLING</w:t>
      </w:r>
      <w:r w:rsidRPr="00DB6ADA">
        <w:rPr>
          <w:rFonts w:ascii="Arial" w:hAnsi="Arial" w:cs="Arial"/>
          <w:lang w:val="nb-NO"/>
        </w:rPr>
        <w:br/>
        <w:t>Installer pulsgiver i som beskrevet i medfølgende veiledning for pulsgiveren. Det er anbefalt at instrumentet tilkoples likespenning.</w:t>
      </w:r>
      <w:r w:rsidRPr="00DB6ADA">
        <w:rPr>
          <w:rFonts w:ascii="Arial" w:hAnsi="Arial" w:cs="Arial"/>
          <w:lang w:val="nb-NO"/>
        </w:rPr>
        <w:br/>
      </w:r>
      <w:r w:rsidR="00943E42" w:rsidRPr="00DB6ADA">
        <w:rPr>
          <w:rFonts w:ascii="Arial" w:hAnsi="Arial" w:cs="Arial"/>
          <w:lang w:val="nb-NO"/>
        </w:rPr>
        <w:br/>
      </w:r>
      <w:r w:rsidRPr="00DB6ADA">
        <w:rPr>
          <w:rFonts w:ascii="Arial" w:hAnsi="Arial" w:cs="Arial"/>
          <w:lang w:val="nb-NO"/>
        </w:rPr>
        <w:t>Viktig: FARE FOR BRANN</w:t>
      </w:r>
      <w:r w:rsidR="00943E42" w:rsidRPr="00DB6ADA">
        <w:rPr>
          <w:rFonts w:ascii="Arial" w:hAnsi="Arial" w:cs="Arial"/>
          <w:lang w:val="nb-NO"/>
        </w:rPr>
        <w:br/>
      </w:r>
      <w:r w:rsidRPr="00DB6ADA">
        <w:rPr>
          <w:rFonts w:ascii="Arial" w:hAnsi="Arial" w:cs="Arial"/>
          <w:lang w:val="nb-NO"/>
        </w:rPr>
        <w:t xml:space="preserve">Hvis kjøretøyets hovedstrømforsyning er koplet til negativ (-) batterikabel, samtidig som at du </w:t>
      </w:r>
      <w:r w:rsidRPr="00DB6ADA">
        <w:rPr>
          <w:rFonts w:ascii="Arial" w:hAnsi="Arial" w:cs="Arial"/>
          <w:lang w:val="nb-NO"/>
        </w:rPr>
        <w:br/>
        <w:t xml:space="preserve">ønsker å kople instrumentet til batteriet, kan du kontakte </w:t>
      </w:r>
      <w:r w:rsidR="00943E42" w:rsidRPr="00DB6ADA">
        <w:rPr>
          <w:rFonts w:ascii="Arial" w:hAnsi="Arial" w:cs="Arial"/>
          <w:lang w:val="nb-NO"/>
        </w:rPr>
        <w:t xml:space="preserve">Saferoad Traffic </w:t>
      </w:r>
      <w:r w:rsidRPr="00DB6ADA">
        <w:rPr>
          <w:rFonts w:ascii="Arial" w:hAnsi="Arial" w:cs="Arial"/>
          <w:lang w:val="nb-NO"/>
        </w:rPr>
        <w:t>for nærmere instruksjon. Den negative (-) ledningen på instrumentet og instrumentchassis er koplet sammen internt i instrumentet. Dette kan føre til bypass av tenningsbryteren, dersom den negative hovedledningen kobles til etter tenningsbryteren.</w:t>
      </w:r>
      <w:r w:rsidRPr="00DB6ADA">
        <w:rPr>
          <w:rFonts w:ascii="Arial" w:hAnsi="Arial" w:cs="Arial"/>
          <w:lang w:val="nb-NO"/>
        </w:rPr>
        <w:br/>
      </w:r>
      <w:r w:rsidR="00943E42" w:rsidRPr="00DB6ADA">
        <w:rPr>
          <w:rFonts w:ascii="Arial" w:hAnsi="Arial" w:cs="Arial"/>
          <w:lang w:val="nb-NO"/>
        </w:rPr>
        <w:br/>
      </w:r>
      <w:r w:rsidRPr="00DB6ADA">
        <w:rPr>
          <w:rFonts w:ascii="Arial" w:hAnsi="Arial" w:cs="Arial"/>
          <w:lang w:val="nb-NO"/>
        </w:rPr>
        <w:t>Sort kabel: Koples til kjøretøyets chassis.</w:t>
      </w:r>
      <w:r w:rsidR="00943E42" w:rsidRPr="00DB6ADA">
        <w:rPr>
          <w:rFonts w:ascii="Arial" w:hAnsi="Arial" w:cs="Arial"/>
          <w:lang w:val="nb-NO"/>
        </w:rPr>
        <w:br/>
      </w:r>
      <w:r w:rsidRPr="00DB6ADA">
        <w:rPr>
          <w:rFonts w:ascii="Arial" w:hAnsi="Arial" w:cs="Arial"/>
          <w:lang w:val="nb-NO"/>
        </w:rPr>
        <w:t xml:space="preserve">Rød: Positiv spenningsforsyning 10 .. 30V, sikret med maks 400mA hurtig sikring. Kan tas fra kjøretøyets </w:t>
      </w:r>
      <w:r w:rsidR="004A3A30" w:rsidRPr="00DB6ADA">
        <w:rPr>
          <w:rFonts w:ascii="Arial" w:hAnsi="Arial" w:cs="Arial"/>
          <w:lang w:val="nb-NO"/>
        </w:rPr>
        <w:t>sikrings boks</w:t>
      </w:r>
      <w:r w:rsidRPr="00DB6ADA">
        <w:rPr>
          <w:rFonts w:ascii="Arial" w:hAnsi="Arial" w:cs="Arial"/>
          <w:lang w:val="nb-NO"/>
        </w:rPr>
        <w:t>, eller fra et annet hensiktsmessig sted hvor det ikke forstyrrer kjøretøyets normale drift. Forsyningskabel må være beskyttet med en tilstrekkelig liten sikring.</w:t>
      </w:r>
      <w:r w:rsidRPr="00DB6ADA">
        <w:rPr>
          <w:rFonts w:ascii="Arial" w:hAnsi="Arial" w:cs="Arial"/>
          <w:lang w:val="nb-NO"/>
        </w:rPr>
        <w:br/>
        <w:t xml:space="preserve">Hvit: Pulsgiverens pluss (+) og den hvite ledningen koples sammen, Minus (-) ledningen koples til kjøretøyets jordforbindelse (chassis) Hvis kjøretøyets interne pulsgiver </w:t>
      </w:r>
      <w:r w:rsidR="008D6C24">
        <w:rPr>
          <w:rFonts w:ascii="Arial" w:hAnsi="Arial" w:cs="Arial"/>
          <w:lang w:val="nb-NO"/>
        </w:rPr>
        <w:br/>
      </w:r>
      <w:r w:rsidR="008D6C24">
        <w:rPr>
          <w:rFonts w:ascii="Arial" w:hAnsi="Arial" w:cs="Arial"/>
          <w:lang w:val="nb-NO"/>
        </w:rPr>
        <w:lastRenderedPageBreak/>
        <w:br/>
      </w:r>
      <w:r w:rsidRPr="00DB6ADA">
        <w:rPr>
          <w:rFonts w:ascii="Arial" w:hAnsi="Arial" w:cs="Arial"/>
          <w:lang w:val="nb-NO"/>
        </w:rPr>
        <w:t>benyttes skal kun den hvite ledningen koples. Enkelte elektroniske systemer krever bruk av ekstern pulsgiver /adapter.</w:t>
      </w:r>
      <w:r w:rsidRPr="00DB6ADA">
        <w:rPr>
          <w:rFonts w:ascii="Arial" w:hAnsi="Arial" w:cs="Arial"/>
          <w:lang w:val="nb-NO"/>
        </w:rPr>
        <w:br/>
        <w:t xml:space="preserve">Lilla: (+/- telling) Hvis instrumentet skal telle baklengs (nedtelling) når kjøretøyet er i revers, koples </w:t>
      </w:r>
      <w:r w:rsidRPr="00DB6ADA">
        <w:rPr>
          <w:rFonts w:ascii="Arial" w:hAnsi="Arial" w:cs="Arial"/>
          <w:lang w:val="nb-NO"/>
        </w:rPr>
        <w:br/>
        <w:t>denne kabelen inn mellom ryggelys og ryggelysbryter. Hvis denne egenskapen ikke er ønsket, koples denne ledningen til kjøretøyets jordforbindelse, og instrumentet vil kun telle oppover.</w:t>
      </w:r>
      <w:r w:rsidRPr="00DB6ADA">
        <w:rPr>
          <w:rFonts w:ascii="Arial" w:hAnsi="Arial" w:cs="Arial"/>
          <w:lang w:val="nb-NO"/>
        </w:rPr>
        <w:br/>
        <w:t>Gul: Bremsefunksjon. Koples til mellom bremselyskontakt og bremselys</w:t>
      </w:r>
      <w:r w:rsidR="00943E42" w:rsidRPr="00DB6ADA">
        <w:rPr>
          <w:rFonts w:ascii="Arial" w:hAnsi="Arial" w:cs="Arial"/>
          <w:lang w:val="nb-NO"/>
        </w:rPr>
        <w:t>.</w:t>
      </w:r>
      <w:r w:rsidR="00943E42" w:rsidRPr="00DB6ADA">
        <w:rPr>
          <w:rFonts w:ascii="Arial" w:hAnsi="Arial" w:cs="Arial"/>
          <w:lang w:val="nb-NO"/>
        </w:rPr>
        <w:br/>
      </w:r>
      <w:r w:rsidRPr="00DB6ADA">
        <w:rPr>
          <w:rFonts w:ascii="Arial" w:hAnsi="Arial" w:cs="Arial"/>
          <w:lang w:val="nb-NO"/>
        </w:rPr>
        <w:t xml:space="preserve">Temperatur sensor: (65nkl, 65nkc, 65nkb modeller) Installer sensoren ved kjøretøyets front, som for </w:t>
      </w:r>
      <w:r w:rsidRPr="00DB6ADA">
        <w:rPr>
          <w:rFonts w:ascii="Arial" w:hAnsi="Arial" w:cs="Arial"/>
          <w:lang w:val="nb-NO"/>
        </w:rPr>
        <w:br/>
        <w:t>eksempel under støtfangeren. Kople sensorledningen til instrumentet.</w:t>
      </w:r>
      <w:r w:rsidRPr="00DB6ADA">
        <w:rPr>
          <w:rFonts w:ascii="Arial" w:hAnsi="Arial" w:cs="Arial"/>
          <w:lang w:val="nb-NO"/>
        </w:rPr>
        <w:br/>
        <w:t>3.3. VIKTIG!</w:t>
      </w:r>
      <w:r w:rsidRPr="00DB6ADA">
        <w:rPr>
          <w:rFonts w:ascii="Arial" w:hAnsi="Arial" w:cs="Arial"/>
          <w:lang w:val="nb-NO"/>
        </w:rPr>
        <w:br/>
        <w:t xml:space="preserve">Kople fra instrumentet ved sveisearbeid på kjøretøyet. Selv om instrumentet er beskyttet mot ulike </w:t>
      </w:r>
      <w:r w:rsidRPr="00DB6ADA">
        <w:rPr>
          <w:rFonts w:ascii="Arial" w:hAnsi="Arial" w:cs="Arial"/>
          <w:lang w:val="nb-NO"/>
        </w:rPr>
        <w:br/>
        <w:t xml:space="preserve">typer av forstyrrelser, vil sveising generere så høye spenninger at det kan ødelegge </w:t>
      </w:r>
      <w:r w:rsidR="004A3A30" w:rsidRPr="00DB6ADA">
        <w:rPr>
          <w:rFonts w:ascii="Arial" w:hAnsi="Arial" w:cs="Arial"/>
          <w:lang w:val="nb-NO"/>
        </w:rPr>
        <w:t>instrumentets elektronikk</w:t>
      </w:r>
      <w:r w:rsidRPr="00DB6ADA">
        <w:rPr>
          <w:rFonts w:ascii="Arial" w:hAnsi="Arial" w:cs="Arial"/>
          <w:lang w:val="nb-NO"/>
        </w:rPr>
        <w:t>.</w:t>
      </w:r>
      <w:r w:rsidR="00943E42" w:rsidRPr="00DB6ADA">
        <w:rPr>
          <w:rFonts w:ascii="Arial" w:hAnsi="Arial" w:cs="Arial"/>
          <w:lang w:val="nb-NO"/>
        </w:rPr>
        <w:br/>
      </w:r>
      <w:r w:rsidRPr="00DB6ADA">
        <w:rPr>
          <w:rFonts w:ascii="Arial" w:hAnsi="Arial" w:cs="Arial"/>
          <w:lang w:val="nb-NO"/>
        </w:rPr>
        <w:t xml:space="preserve">Utbrent sikring kan kun erstattes med en ny sikring (max 400mA). Garantien dekker ikke feilaktig installasjon av instrumentet. </w:t>
      </w:r>
    </w:p>
    <w:p w14:paraId="7D2EECBA" w14:textId="787E4A32" w:rsidR="004A3A30" w:rsidRPr="00DB6ADA" w:rsidRDefault="00FA7A21">
      <w:pPr>
        <w:rPr>
          <w:rFonts w:ascii="Arial" w:hAnsi="Arial" w:cs="Arial"/>
          <w:lang w:val="nb-NO"/>
        </w:rPr>
      </w:pPr>
      <w:r w:rsidRPr="00DB6ADA">
        <w:rPr>
          <w:rFonts w:ascii="Arial" w:hAnsi="Arial" w:cs="Arial"/>
          <w:lang w:val="nb-NO"/>
        </w:rPr>
        <w:t>6</w:t>
      </w:r>
      <w:r w:rsidRPr="00DB6ADA">
        <w:rPr>
          <w:rFonts w:ascii="Arial" w:hAnsi="Arial" w:cs="Arial"/>
          <w:lang w:val="nb-NO"/>
        </w:rPr>
        <w:br/>
        <w:t>4. BRUK AV ELTRIP-65</w:t>
      </w:r>
      <w:r w:rsidRPr="00DB6ADA">
        <w:rPr>
          <w:rFonts w:ascii="Arial" w:hAnsi="Arial" w:cs="Arial"/>
          <w:lang w:val="nb-NO"/>
        </w:rPr>
        <w:br/>
        <w:t xml:space="preserve">Eltrip-65n er designet for å være enkel å ta i bruk i et kjøretøy. Alle de mest brukte funksjoner kan benyttes med kun ett tastetrykk. </w:t>
      </w:r>
      <w:r w:rsidR="00943E42" w:rsidRPr="00DB6ADA">
        <w:rPr>
          <w:rFonts w:ascii="Arial" w:hAnsi="Arial" w:cs="Arial"/>
          <w:lang w:val="nb-NO"/>
        </w:rPr>
        <w:br/>
      </w:r>
      <w:r w:rsidRPr="00DB6ADA">
        <w:rPr>
          <w:rFonts w:ascii="Arial" w:hAnsi="Arial" w:cs="Arial"/>
          <w:lang w:val="nb-NO"/>
        </w:rPr>
        <w:t>Innstillinger og andre funksjoner som ikke benyttes så ofte kan aktiveres ved samtidig trykk på to taster. I de følgende kapittel beskrives instrumentets funksjoner.</w:t>
      </w:r>
      <w:r w:rsidRPr="00DB6ADA">
        <w:rPr>
          <w:rFonts w:ascii="Arial" w:hAnsi="Arial" w:cs="Arial"/>
          <w:lang w:val="nb-NO"/>
        </w:rPr>
        <w:br/>
      </w:r>
      <w:r w:rsidR="00943E42" w:rsidRPr="00DB6ADA">
        <w:rPr>
          <w:rFonts w:ascii="Arial" w:hAnsi="Arial" w:cs="Arial"/>
          <w:lang w:val="nb-NO"/>
        </w:rPr>
        <w:br/>
      </w:r>
      <w:r w:rsidR="004A3A30" w:rsidRPr="00DB6ADA">
        <w:rPr>
          <w:rFonts w:ascii="Arial" w:hAnsi="Arial" w:cs="Arial"/>
          <w:lang w:val="nb-NO"/>
        </w:rPr>
        <w:br/>
      </w:r>
      <w:r w:rsidR="004A3A30" w:rsidRPr="00DB6ADA">
        <w:rPr>
          <w:rFonts w:ascii="Arial" w:hAnsi="Arial" w:cs="Arial"/>
          <w:lang w:val="nb-NO"/>
        </w:rPr>
        <w:br/>
      </w:r>
      <w:r w:rsidR="004A3A30" w:rsidRPr="00DB6ADA">
        <w:rPr>
          <w:rFonts w:ascii="Arial" w:hAnsi="Arial" w:cs="Arial"/>
          <w:noProof/>
          <w:lang w:val="nb-NO"/>
        </w:rPr>
        <w:drawing>
          <wp:inline distT="0" distB="0" distL="0" distR="0" wp14:anchorId="5F0855A3" wp14:editId="2314426B">
            <wp:extent cx="3648075" cy="1104900"/>
            <wp:effectExtent l="0" t="0" r="9525" b="0"/>
            <wp:docPr id="15805184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1104900"/>
                    </a:xfrm>
                    <a:prstGeom prst="rect">
                      <a:avLst/>
                    </a:prstGeom>
                    <a:noFill/>
                    <a:ln>
                      <a:noFill/>
                    </a:ln>
                  </pic:spPr>
                </pic:pic>
              </a:graphicData>
            </a:graphic>
          </wp:inline>
        </w:drawing>
      </w:r>
    </w:p>
    <w:p w14:paraId="0DE5B906" w14:textId="77777777" w:rsidR="004A3A30" w:rsidRPr="00DB6ADA" w:rsidRDefault="004A3A30">
      <w:pPr>
        <w:rPr>
          <w:rFonts w:ascii="Arial" w:hAnsi="Arial" w:cs="Arial"/>
          <w:lang w:val="nb-NO"/>
        </w:rPr>
      </w:pPr>
    </w:p>
    <w:p w14:paraId="693EAEDE" w14:textId="3A02DC29" w:rsidR="00FC077B" w:rsidRPr="00DB6ADA" w:rsidRDefault="00FA7A21">
      <w:pPr>
        <w:rPr>
          <w:rFonts w:ascii="Arial" w:hAnsi="Arial" w:cs="Arial"/>
          <w:lang w:val="nb-NO"/>
        </w:rPr>
      </w:pPr>
      <w:r w:rsidRPr="00DB6ADA">
        <w:rPr>
          <w:rFonts w:ascii="Arial" w:hAnsi="Arial" w:cs="Arial"/>
          <w:lang w:val="nb-NO"/>
        </w:rPr>
        <w:t>Frontpanel og tastatur for Eltrip-65n</w:t>
      </w:r>
      <w:r w:rsidRPr="00DB6ADA">
        <w:rPr>
          <w:rFonts w:ascii="Arial" w:hAnsi="Arial" w:cs="Arial"/>
          <w:lang w:val="nb-NO"/>
        </w:rPr>
        <w:br/>
      </w:r>
      <w:r w:rsidR="004A3A30" w:rsidRPr="00DB6ADA">
        <w:rPr>
          <w:rFonts w:ascii="Arial" w:hAnsi="Arial" w:cs="Arial"/>
          <w:lang w:val="nb-NO"/>
        </w:rPr>
        <w:br/>
      </w:r>
      <w:r w:rsidRPr="00DB6ADA">
        <w:rPr>
          <w:rFonts w:ascii="Arial" w:hAnsi="Arial" w:cs="Arial"/>
          <w:lang w:val="nb-NO"/>
        </w:rPr>
        <w:t xml:space="preserve">Ved normal bruk vises avstandsangivelse i displayet som vist ovenfor. Dette er </w:t>
      </w:r>
      <w:r w:rsidR="00943E42" w:rsidRPr="00DB6ADA">
        <w:rPr>
          <w:rFonts w:ascii="Arial" w:hAnsi="Arial" w:cs="Arial"/>
          <w:lang w:val="nb-NO"/>
        </w:rPr>
        <w:t>hovedskjermbilde, og</w:t>
      </w:r>
      <w:r w:rsidRPr="00DB6ADA">
        <w:rPr>
          <w:rFonts w:ascii="Arial" w:hAnsi="Arial" w:cs="Arial"/>
          <w:lang w:val="nb-NO"/>
        </w:rPr>
        <w:t xml:space="preserve"> de fleste operasjoner blir initiert fra dette modus. Oppe i venstre hjørne på panelets vestre side vises den aktive telleren. og på høyre side den aktuelle avlesning. Hvis en liten pil som peker nedover kommer til syne under tellervisningen, er tellerfunksjon for telling nedover aktivert i teller 1.</w:t>
      </w:r>
      <w:r w:rsidRPr="00DB6ADA">
        <w:rPr>
          <w:rFonts w:ascii="Arial" w:hAnsi="Arial" w:cs="Arial"/>
          <w:lang w:val="nb-NO"/>
        </w:rPr>
        <w:br/>
      </w:r>
      <w:r w:rsidR="008D6C24">
        <w:rPr>
          <w:rFonts w:ascii="Arial" w:hAnsi="Arial" w:cs="Arial"/>
          <w:lang w:val="nb-NO"/>
        </w:rPr>
        <w:lastRenderedPageBreak/>
        <w:br/>
      </w:r>
      <w:r w:rsidRPr="00DB6ADA">
        <w:rPr>
          <w:rFonts w:ascii="Arial" w:hAnsi="Arial" w:cs="Arial"/>
          <w:lang w:val="nb-NO"/>
        </w:rPr>
        <w:t>På venstre side av displayets nedre del er en sub-funksjon for telleren indikert med (“Dist” for distanse, «Time» for tid eller «Tot» for total-km teller).</w:t>
      </w:r>
      <w:r w:rsidR="004A3A30" w:rsidRPr="00DB6ADA">
        <w:rPr>
          <w:rFonts w:ascii="Arial" w:hAnsi="Arial" w:cs="Arial"/>
          <w:lang w:val="nb-NO"/>
        </w:rPr>
        <w:br/>
      </w:r>
      <w:r w:rsidRPr="00DB6ADA">
        <w:rPr>
          <w:rFonts w:ascii="Arial" w:hAnsi="Arial" w:cs="Arial"/>
          <w:lang w:val="nb-NO"/>
        </w:rPr>
        <w:t>Nede på displayets høyre side vises status for tellerne. Hvis telleren har en lys bakgrunn viser det at telleren er aktiv. Hvis tellerens bakgrunn er mørk (uten lys) er telleren deaktivert.</w:t>
      </w:r>
      <w:r w:rsidRPr="00DB6ADA">
        <w:rPr>
          <w:rFonts w:ascii="Arial" w:hAnsi="Arial" w:cs="Arial"/>
          <w:lang w:val="nb-NO"/>
        </w:rPr>
        <w:br/>
      </w:r>
      <w:r w:rsidR="004A3A30" w:rsidRPr="00DB6ADA">
        <w:rPr>
          <w:rFonts w:ascii="Arial" w:hAnsi="Arial" w:cs="Arial"/>
          <w:lang w:val="nb-NO"/>
        </w:rPr>
        <w:br/>
      </w:r>
      <w:r w:rsidRPr="00DB6ADA">
        <w:rPr>
          <w:rFonts w:ascii="Arial" w:hAnsi="Arial" w:cs="Arial"/>
          <w:lang w:val="nb-NO"/>
        </w:rPr>
        <w:t>4.1 INNSTILLINGER</w:t>
      </w:r>
      <w:r w:rsidR="00943E42" w:rsidRPr="00DB6ADA">
        <w:rPr>
          <w:rFonts w:ascii="Arial" w:hAnsi="Arial" w:cs="Arial"/>
          <w:lang w:val="nb-NO"/>
        </w:rPr>
        <w:br/>
      </w:r>
      <w:r w:rsidRPr="00DB6ADA">
        <w:rPr>
          <w:rFonts w:ascii="Arial" w:hAnsi="Arial" w:cs="Arial"/>
          <w:lang w:val="nb-NO"/>
        </w:rPr>
        <w:t>Funksjonen for instrumentets innstillinger aktiveres ved å taste OK og 3 samtidig fra hovedskjermbil-</w:t>
      </w:r>
      <w:r w:rsidRPr="00DB6ADA">
        <w:rPr>
          <w:rFonts w:ascii="Arial" w:hAnsi="Arial" w:cs="Arial"/>
          <w:lang w:val="nb-NO"/>
        </w:rPr>
        <w:br/>
        <w:t xml:space="preserve">de. Tilgjengelige innstillinger varierer mellom de ulike modellene. </w:t>
      </w:r>
      <w:r w:rsidR="004A3A30" w:rsidRPr="00DB6ADA">
        <w:rPr>
          <w:rFonts w:ascii="Arial" w:hAnsi="Arial" w:cs="Arial"/>
          <w:lang w:val="nb-NO"/>
        </w:rPr>
        <w:br/>
      </w:r>
      <w:r w:rsidR="004A3A30" w:rsidRPr="00DB6ADA">
        <w:rPr>
          <w:rFonts w:ascii="Arial" w:hAnsi="Arial" w:cs="Arial"/>
          <w:lang w:val="nb-NO"/>
        </w:rPr>
        <w:br/>
      </w:r>
      <w:r w:rsidR="004A3A30" w:rsidRPr="00DB6ADA">
        <w:rPr>
          <w:rFonts w:ascii="Arial" w:hAnsi="Arial" w:cs="Arial"/>
          <w:noProof/>
          <w:lang w:val="nb-NO"/>
        </w:rPr>
        <w:drawing>
          <wp:inline distT="0" distB="0" distL="0" distR="0" wp14:anchorId="337763D9" wp14:editId="277262D6">
            <wp:extent cx="2428875" cy="590550"/>
            <wp:effectExtent l="0" t="0" r="9525" b="0"/>
            <wp:docPr id="46690567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590550"/>
                    </a:xfrm>
                    <a:prstGeom prst="rect">
                      <a:avLst/>
                    </a:prstGeom>
                    <a:noFill/>
                    <a:ln>
                      <a:noFill/>
                    </a:ln>
                  </pic:spPr>
                </pic:pic>
              </a:graphicData>
            </a:graphic>
          </wp:inline>
        </w:drawing>
      </w:r>
      <w:r w:rsidRPr="00DB6ADA">
        <w:rPr>
          <w:rFonts w:ascii="Arial" w:hAnsi="Arial" w:cs="Arial"/>
          <w:lang w:val="nb-NO"/>
        </w:rPr>
        <w:br/>
        <w:t>Instrumentets innstillinger (OK + 3)</w:t>
      </w:r>
      <w:r w:rsidRPr="00DB6ADA">
        <w:rPr>
          <w:rFonts w:ascii="Arial" w:hAnsi="Arial" w:cs="Arial"/>
          <w:lang w:val="nb-NO"/>
        </w:rPr>
        <w:br/>
      </w:r>
    </w:p>
    <w:p w14:paraId="24C76965" w14:textId="0D7CB658" w:rsidR="00FC077B" w:rsidRPr="00DB6ADA" w:rsidRDefault="00FA7A21">
      <w:pPr>
        <w:rPr>
          <w:rFonts w:ascii="Arial" w:hAnsi="Arial" w:cs="Arial"/>
          <w:lang w:val="nb-NO"/>
        </w:rPr>
      </w:pPr>
      <w:r w:rsidRPr="00DB6ADA">
        <w:rPr>
          <w:rFonts w:ascii="Arial" w:hAnsi="Arial" w:cs="Arial"/>
          <w:lang w:val="nb-NO"/>
        </w:rPr>
        <w:t>7</w:t>
      </w:r>
      <w:r w:rsidRPr="00DB6ADA">
        <w:rPr>
          <w:rFonts w:ascii="Arial" w:hAnsi="Arial" w:cs="Arial"/>
          <w:lang w:val="nb-NO"/>
        </w:rPr>
        <w:br/>
        <w:t xml:space="preserve">En innstilling kan endres med valgene Neste og Forrige under displayet. Innstillingene endres ved å </w:t>
      </w:r>
      <w:r w:rsidRPr="00DB6ADA">
        <w:rPr>
          <w:rFonts w:ascii="Arial" w:hAnsi="Arial" w:cs="Arial"/>
          <w:lang w:val="nb-NO"/>
        </w:rPr>
        <w:br/>
        <w:t xml:space="preserve">taste Velg eller OK. </w:t>
      </w:r>
      <w:r w:rsidR="00943E42" w:rsidRPr="00DB6ADA">
        <w:rPr>
          <w:rFonts w:ascii="Arial" w:hAnsi="Arial" w:cs="Arial"/>
          <w:lang w:val="nb-NO"/>
        </w:rPr>
        <w:br/>
      </w:r>
      <w:r w:rsidRPr="00DB6ADA">
        <w:rPr>
          <w:rFonts w:ascii="Arial" w:hAnsi="Arial" w:cs="Arial"/>
          <w:lang w:val="nb-NO"/>
        </w:rPr>
        <w:t>Menyen for innstillinger lukkes og aktive innstillinger lagres ved å taste CLR. Du kan også endre en spesifikk innstilling ved taste et angitt siffer, for eksempel kan valg av språk endres ved å trykke tasten 2.</w:t>
      </w:r>
      <w:r w:rsidR="00943E42" w:rsidRPr="00DB6ADA">
        <w:rPr>
          <w:rFonts w:ascii="Arial" w:hAnsi="Arial" w:cs="Arial"/>
          <w:lang w:val="nb-NO"/>
        </w:rPr>
        <w:br/>
      </w:r>
      <w:r w:rsidRPr="00DB6ADA">
        <w:rPr>
          <w:rFonts w:ascii="Arial" w:hAnsi="Arial" w:cs="Arial"/>
          <w:lang w:val="nb-NO"/>
        </w:rPr>
        <w:br/>
        <w:t xml:space="preserve">Innstillingene </w:t>
      </w:r>
      <w:r w:rsidR="00943E42" w:rsidRPr="00DB6ADA">
        <w:rPr>
          <w:rFonts w:ascii="Arial" w:hAnsi="Arial" w:cs="Arial"/>
          <w:lang w:val="nb-NO"/>
        </w:rPr>
        <w:t xml:space="preserve">er: </w:t>
      </w:r>
      <w:r w:rsidR="004A3A30" w:rsidRPr="00DB6ADA">
        <w:rPr>
          <w:rFonts w:ascii="Arial" w:hAnsi="Arial" w:cs="Arial"/>
          <w:lang w:val="nb-NO"/>
        </w:rPr>
        <w:br/>
      </w:r>
      <w:r w:rsidR="00943E42" w:rsidRPr="00DB6ADA">
        <w:rPr>
          <w:rFonts w:ascii="Arial" w:hAnsi="Arial" w:cs="Arial"/>
          <w:lang w:val="nb-NO"/>
        </w:rPr>
        <w:t>•</w:t>
      </w:r>
      <w:r w:rsidRPr="00DB6ADA">
        <w:rPr>
          <w:rFonts w:ascii="Arial" w:hAnsi="Arial" w:cs="Arial"/>
          <w:lang w:val="nb-NO"/>
        </w:rPr>
        <w:t xml:space="preserve"> RS232 hastighet (65nkc,65nkb modeller).</w:t>
      </w:r>
      <w:r w:rsidR="00943E42" w:rsidRPr="00DB6ADA">
        <w:rPr>
          <w:rFonts w:ascii="Arial" w:hAnsi="Arial" w:cs="Arial"/>
          <w:lang w:val="nb-NO"/>
        </w:rPr>
        <w:br/>
      </w:r>
      <w:r w:rsidRPr="00DB6ADA">
        <w:rPr>
          <w:rFonts w:ascii="Arial" w:hAnsi="Arial" w:cs="Arial"/>
          <w:lang w:val="nb-NO"/>
        </w:rPr>
        <w:t xml:space="preserve">Valg av overføringshastighet til pc. Aktuelle valg er 1200,  </w:t>
      </w:r>
      <w:r w:rsidRPr="00DB6ADA">
        <w:rPr>
          <w:rFonts w:ascii="Arial" w:hAnsi="Arial" w:cs="Arial"/>
          <w:lang w:val="nb-NO"/>
        </w:rPr>
        <w:br/>
        <w:t xml:space="preserve"> 9500 og 19200 bps. Andre parametere ved overføring av data er 8 bits, ingen paritet og 1 stoppbit.</w:t>
      </w:r>
      <w:r w:rsidRPr="00DB6ADA">
        <w:rPr>
          <w:rFonts w:ascii="Arial" w:hAnsi="Arial" w:cs="Arial"/>
          <w:lang w:val="nb-NO"/>
        </w:rPr>
        <w:br/>
        <w:t xml:space="preserve">• Språk. Dette endrer språk i menyer og ved oppsett av innstillinger. Tilgjengelige valg er finsk,  </w:t>
      </w:r>
      <w:r w:rsidRPr="00DB6ADA">
        <w:rPr>
          <w:rFonts w:ascii="Arial" w:hAnsi="Arial" w:cs="Arial"/>
          <w:lang w:val="nb-NO"/>
        </w:rPr>
        <w:br/>
        <w:t xml:space="preserve">  engelsk, svensk og norsk.</w:t>
      </w:r>
      <w:r w:rsidRPr="00DB6ADA">
        <w:rPr>
          <w:rFonts w:ascii="Arial" w:hAnsi="Arial" w:cs="Arial"/>
          <w:lang w:val="nb-NO"/>
        </w:rPr>
        <w:br/>
      </w:r>
      <w:r w:rsidR="00943E42" w:rsidRPr="00DB6ADA">
        <w:rPr>
          <w:rFonts w:ascii="Arial" w:hAnsi="Arial" w:cs="Arial"/>
          <w:lang w:val="nb-NO"/>
        </w:rPr>
        <w:br/>
      </w:r>
      <w:r w:rsidRPr="00DB6ADA">
        <w:rPr>
          <w:rFonts w:ascii="Arial" w:hAnsi="Arial" w:cs="Arial"/>
          <w:lang w:val="nb-NO"/>
        </w:rPr>
        <w:t>4.2. KALIBRERING AV DISTANSEFAKTOR</w:t>
      </w:r>
      <w:r w:rsidRPr="00DB6ADA">
        <w:rPr>
          <w:rFonts w:ascii="Arial" w:hAnsi="Arial" w:cs="Arial"/>
          <w:lang w:val="nb-NO"/>
        </w:rPr>
        <w:br/>
        <w:t xml:space="preserve">Instrumentet må kalibreres for å kunne måle korrekt distanse. Kalibreringen utføres på en tilnærmet </w:t>
      </w:r>
      <w:r w:rsidRPr="00DB6ADA">
        <w:rPr>
          <w:rFonts w:ascii="Arial" w:hAnsi="Arial" w:cs="Arial"/>
          <w:lang w:val="nb-NO"/>
        </w:rPr>
        <w:br/>
        <w:t>rett strekning hvor avstanden fra det første til det andre punktet er nøyaktig oppmålt og kjent. En slik strekning benevnes ofte som en referansestrekning og er som regel etablert av Statens vegvesen.</w:t>
      </w:r>
      <w:r w:rsidRPr="00DB6ADA">
        <w:rPr>
          <w:rFonts w:ascii="Arial" w:hAnsi="Arial" w:cs="Arial"/>
          <w:lang w:val="nb-NO"/>
        </w:rPr>
        <w:br/>
        <w:t xml:space="preserve">Kalibreringsfunksjonen aktiveres ved å taste OK og 1 på det numeriske tastaturet. Hvis du vet hvor </w:t>
      </w:r>
      <w:r w:rsidRPr="00DB6ADA">
        <w:rPr>
          <w:rFonts w:ascii="Arial" w:hAnsi="Arial" w:cs="Arial"/>
          <w:lang w:val="nb-NO"/>
        </w:rPr>
        <w:br/>
        <w:t xml:space="preserve">mange pulser pr. km instrumentet generer, kan du taste inn dette direkte ved hjelp av de </w:t>
      </w:r>
      <w:r w:rsidR="008D6C24">
        <w:rPr>
          <w:rFonts w:ascii="Arial" w:hAnsi="Arial" w:cs="Arial"/>
          <w:lang w:val="nb-NO"/>
        </w:rPr>
        <w:br/>
      </w:r>
      <w:r w:rsidR="008D6C24">
        <w:rPr>
          <w:rFonts w:ascii="Arial" w:hAnsi="Arial" w:cs="Arial"/>
          <w:lang w:val="nb-NO"/>
        </w:rPr>
        <w:lastRenderedPageBreak/>
        <w:br/>
      </w:r>
      <w:r w:rsidRPr="00DB6ADA">
        <w:rPr>
          <w:rFonts w:ascii="Arial" w:hAnsi="Arial" w:cs="Arial"/>
          <w:lang w:val="nb-NO"/>
        </w:rPr>
        <w:t>numeriske tastene.</w:t>
      </w:r>
      <w:r w:rsidR="004A3A30" w:rsidRPr="00DB6ADA">
        <w:rPr>
          <w:rFonts w:ascii="Arial" w:hAnsi="Arial" w:cs="Arial"/>
          <w:lang w:val="nb-NO"/>
        </w:rPr>
        <w:br/>
      </w:r>
      <w:r w:rsidR="004A3A30" w:rsidRPr="00DB6ADA">
        <w:rPr>
          <w:rFonts w:ascii="Arial" w:hAnsi="Arial" w:cs="Arial"/>
          <w:lang w:val="nb-NO"/>
        </w:rPr>
        <w:br/>
      </w:r>
      <w:r w:rsidR="004A3A30" w:rsidRPr="00DB6ADA">
        <w:rPr>
          <w:rFonts w:ascii="Arial" w:hAnsi="Arial" w:cs="Arial"/>
          <w:noProof/>
          <w:lang w:val="nb-NO"/>
        </w:rPr>
        <w:drawing>
          <wp:inline distT="0" distB="0" distL="0" distR="0" wp14:anchorId="6CC84133" wp14:editId="20F6BE68">
            <wp:extent cx="2428875" cy="590550"/>
            <wp:effectExtent l="0" t="0" r="9525" b="0"/>
            <wp:docPr id="67880792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590550"/>
                    </a:xfrm>
                    <a:prstGeom prst="rect">
                      <a:avLst/>
                    </a:prstGeom>
                    <a:noFill/>
                    <a:ln>
                      <a:noFill/>
                    </a:ln>
                  </pic:spPr>
                </pic:pic>
              </a:graphicData>
            </a:graphic>
          </wp:inline>
        </w:drawing>
      </w:r>
      <w:r w:rsidR="004A3A30" w:rsidRPr="00DB6ADA">
        <w:rPr>
          <w:rFonts w:ascii="Arial" w:hAnsi="Arial" w:cs="Arial"/>
          <w:lang w:val="nb-NO"/>
        </w:rPr>
        <w:br/>
      </w:r>
      <w:r w:rsidRPr="00DB6ADA">
        <w:rPr>
          <w:rFonts w:ascii="Arial" w:hAnsi="Arial" w:cs="Arial"/>
          <w:lang w:val="nb-NO"/>
        </w:rPr>
        <w:br/>
      </w:r>
      <w:r w:rsidR="004A3A30" w:rsidRPr="00DB6ADA">
        <w:rPr>
          <w:rFonts w:ascii="Arial" w:hAnsi="Arial" w:cs="Arial"/>
          <w:lang w:val="nb-NO"/>
        </w:rPr>
        <w:br/>
      </w:r>
      <w:r w:rsidRPr="00DB6ADA">
        <w:rPr>
          <w:rFonts w:ascii="Arial" w:hAnsi="Arial" w:cs="Arial"/>
          <w:lang w:val="nb-NO"/>
        </w:rPr>
        <w:t>Skjermbilde for kalibrering</w:t>
      </w:r>
      <w:r w:rsidRPr="00DB6ADA">
        <w:rPr>
          <w:rFonts w:ascii="Arial" w:hAnsi="Arial" w:cs="Arial"/>
          <w:lang w:val="nb-NO"/>
        </w:rPr>
        <w:br/>
      </w:r>
      <w:r w:rsidR="004A3A30" w:rsidRPr="00DB6ADA">
        <w:rPr>
          <w:rFonts w:ascii="Arial" w:hAnsi="Arial" w:cs="Arial"/>
          <w:lang w:val="nb-NO"/>
        </w:rPr>
        <w:br/>
      </w:r>
      <w:r w:rsidR="004A3A30" w:rsidRPr="00DB6ADA">
        <w:rPr>
          <w:rFonts w:ascii="Arial" w:hAnsi="Arial" w:cs="Arial"/>
          <w:lang w:val="nb-NO"/>
        </w:rPr>
        <w:br/>
      </w:r>
      <w:r w:rsidRPr="00DB6ADA">
        <w:rPr>
          <w:rFonts w:ascii="Arial" w:hAnsi="Arial" w:cs="Arial"/>
          <w:lang w:val="nb-NO"/>
        </w:rPr>
        <w:t>Du kan også velge oppmålingsvalget med tastene under. Plasser kjøretøyet ved startpunktet for den oppmålte strekningen og velg oppmåling. I løpet av kalibreringen kan den avleste målingen slettes ved å bruke tasten Slette. Ved ankomst ved sluttpunktet aksepteres oppmålingen med tasten Accept. Hvis den etablerte strekningen ikke er eksakt 1 km, må rett distanse tastes inn.</w:t>
      </w:r>
      <w:r w:rsidRPr="00DB6ADA">
        <w:rPr>
          <w:rFonts w:ascii="Arial" w:hAnsi="Arial" w:cs="Arial"/>
          <w:lang w:val="nb-NO"/>
        </w:rPr>
        <w:br/>
        <w:t xml:space="preserve">For eksempel: På en strekning på 500 meter blir det registrert 1742 pulser. I dette tilfellet beregnes </w:t>
      </w:r>
      <w:r w:rsidRPr="00DB6ADA">
        <w:rPr>
          <w:rFonts w:ascii="Arial" w:hAnsi="Arial" w:cs="Arial"/>
          <w:lang w:val="nb-NO"/>
        </w:rPr>
        <w:br/>
        <w:t>antall pulser pr. km ved å kalkulere 1742x2 = 3484 pulser, som registreres manuelt som ny kalibreringsfaktor.</w:t>
      </w:r>
      <w:r w:rsidRPr="00DB6ADA">
        <w:rPr>
          <w:rFonts w:ascii="Arial" w:hAnsi="Arial" w:cs="Arial"/>
          <w:lang w:val="nb-NO"/>
        </w:rPr>
        <w:br/>
        <w:t xml:space="preserve">Etter kalibreringen kontrolleres beregning av ny kalibreringsfaktor ved å kjøre den oppmålte distansen </w:t>
      </w:r>
      <w:r w:rsidRPr="00DB6ADA">
        <w:rPr>
          <w:rFonts w:ascii="Arial" w:hAnsi="Arial" w:cs="Arial"/>
          <w:lang w:val="nb-NO"/>
        </w:rPr>
        <w:br/>
        <w:t xml:space="preserve">noen ganger for å måle avstanden ved hjelp av et av instrumentets telleverk. </w:t>
      </w:r>
      <w:r w:rsidRPr="00DB6ADA">
        <w:rPr>
          <w:rFonts w:ascii="Arial" w:hAnsi="Arial" w:cs="Arial"/>
          <w:lang w:val="nb-NO"/>
        </w:rPr>
        <w:br/>
      </w:r>
    </w:p>
    <w:p w14:paraId="135F5BDA" w14:textId="2BA5E604" w:rsidR="004A3A30" w:rsidRPr="00DB6ADA" w:rsidRDefault="00FA7A21">
      <w:pPr>
        <w:rPr>
          <w:rFonts w:ascii="Arial" w:hAnsi="Arial" w:cs="Arial"/>
          <w:lang w:val="nb-NO"/>
        </w:rPr>
      </w:pPr>
      <w:r w:rsidRPr="00DB6ADA">
        <w:rPr>
          <w:rFonts w:ascii="Arial" w:hAnsi="Arial" w:cs="Arial"/>
          <w:lang w:val="nb-NO"/>
        </w:rPr>
        <w:t>8</w:t>
      </w:r>
      <w:r w:rsidRPr="00DB6ADA">
        <w:rPr>
          <w:rFonts w:ascii="Arial" w:hAnsi="Arial" w:cs="Arial"/>
          <w:lang w:val="nb-NO"/>
        </w:rPr>
        <w:br/>
        <w:t>4.3. KALIBRERING FOR FRIKSJON OG TEMPERATURMÅLING</w:t>
      </w:r>
      <w:r w:rsidRPr="00DB6ADA">
        <w:rPr>
          <w:rFonts w:ascii="Arial" w:hAnsi="Arial" w:cs="Arial"/>
          <w:lang w:val="nb-NO"/>
        </w:rPr>
        <w:br/>
        <w:t xml:space="preserve">For at friksjonsmålingen skal være korrekt må instrumentet være kalibrert i forhold til en kjent verdi i et </w:t>
      </w:r>
      <w:r w:rsidRPr="00DB6ADA">
        <w:rPr>
          <w:rFonts w:ascii="Arial" w:hAnsi="Arial" w:cs="Arial"/>
          <w:lang w:val="nb-NO"/>
        </w:rPr>
        <w:br/>
        <w:t>kjent miljø, som for eksempel under en av de årlige kalibreringssamlingene i regi av Staten vegvesen.</w:t>
      </w:r>
      <w:r w:rsidR="004A3A30" w:rsidRPr="00DB6ADA">
        <w:rPr>
          <w:rFonts w:ascii="Arial" w:hAnsi="Arial" w:cs="Arial"/>
          <w:lang w:val="nb-NO"/>
        </w:rPr>
        <w:br/>
      </w:r>
      <w:r w:rsidRPr="00DB6ADA">
        <w:rPr>
          <w:rFonts w:ascii="Arial" w:hAnsi="Arial" w:cs="Arial"/>
          <w:lang w:val="nb-NO"/>
        </w:rPr>
        <w:br/>
      </w:r>
      <w:r w:rsidR="004A3A30" w:rsidRPr="00DB6ADA">
        <w:rPr>
          <w:rFonts w:ascii="Arial" w:hAnsi="Arial" w:cs="Arial"/>
          <w:lang w:val="nb-NO"/>
        </w:rPr>
        <w:br/>
      </w:r>
      <w:r w:rsidR="004A3A30" w:rsidRPr="00DB6ADA">
        <w:rPr>
          <w:rFonts w:ascii="Arial" w:hAnsi="Arial" w:cs="Arial"/>
          <w:noProof/>
          <w:lang w:val="nb-NO"/>
        </w:rPr>
        <w:drawing>
          <wp:inline distT="0" distB="0" distL="0" distR="0" wp14:anchorId="725437D9" wp14:editId="7CA045E2">
            <wp:extent cx="2428875" cy="600075"/>
            <wp:effectExtent l="0" t="0" r="9525" b="9525"/>
            <wp:docPr id="505272211"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sidR="004A3A30" w:rsidRPr="00DB6ADA">
        <w:rPr>
          <w:rFonts w:ascii="Arial" w:hAnsi="Arial" w:cs="Arial"/>
          <w:lang w:val="nb-NO"/>
        </w:rPr>
        <w:br/>
      </w:r>
    </w:p>
    <w:p w14:paraId="11230D01" w14:textId="41CA7E32" w:rsidR="00FC077B" w:rsidRPr="00DB6ADA" w:rsidRDefault="00FA7A21">
      <w:pPr>
        <w:rPr>
          <w:rFonts w:ascii="Arial" w:hAnsi="Arial" w:cs="Arial"/>
          <w:lang w:val="nb-NO"/>
        </w:rPr>
      </w:pPr>
      <w:r w:rsidRPr="00DB6ADA">
        <w:rPr>
          <w:rFonts w:ascii="Arial" w:hAnsi="Arial" w:cs="Arial"/>
          <w:lang w:val="nb-NO"/>
        </w:rPr>
        <w:t>Innstiling for kalibrering</w:t>
      </w:r>
      <w:r w:rsidRPr="00DB6ADA">
        <w:rPr>
          <w:rFonts w:ascii="Arial" w:hAnsi="Arial" w:cs="Arial"/>
          <w:lang w:val="nb-NO"/>
        </w:rPr>
        <w:br/>
      </w:r>
      <w:r w:rsidR="004A3A30" w:rsidRPr="00DB6ADA">
        <w:rPr>
          <w:rFonts w:ascii="Arial" w:hAnsi="Arial" w:cs="Arial"/>
          <w:lang w:val="nb-NO"/>
        </w:rPr>
        <w:br/>
      </w:r>
      <w:r w:rsidR="004A3A30" w:rsidRPr="00DB6ADA">
        <w:rPr>
          <w:rFonts w:ascii="Arial" w:hAnsi="Arial" w:cs="Arial"/>
          <w:lang w:val="nb-NO"/>
        </w:rPr>
        <w:br/>
      </w:r>
      <w:r w:rsidR="004A3A30" w:rsidRPr="00DB6ADA">
        <w:rPr>
          <w:rFonts w:ascii="Arial" w:hAnsi="Arial" w:cs="Arial"/>
          <w:lang w:val="nb-NO"/>
        </w:rPr>
        <w:br/>
      </w:r>
      <w:r w:rsidRPr="00DB6ADA">
        <w:rPr>
          <w:rFonts w:ascii="Arial" w:hAnsi="Arial" w:cs="Arial"/>
          <w:lang w:val="nb-NO"/>
        </w:rPr>
        <w:t xml:space="preserve">Kalibreringsvinduet åpnes ved å taste OK and 8/F tastene samtidig. For friksjonsmåling er det to faktorer som tastes inn: Det er omregningsfaktor og faktor for rullemotstand. </w:t>
      </w:r>
      <w:r w:rsidR="008D6C24">
        <w:rPr>
          <w:rFonts w:ascii="Arial" w:hAnsi="Arial" w:cs="Arial"/>
          <w:lang w:val="nb-NO"/>
        </w:rPr>
        <w:br/>
      </w:r>
      <w:r w:rsidR="008D6C24">
        <w:rPr>
          <w:rFonts w:ascii="Arial" w:hAnsi="Arial" w:cs="Arial"/>
          <w:lang w:val="nb-NO"/>
        </w:rPr>
        <w:lastRenderedPageBreak/>
        <w:br/>
      </w:r>
      <w:r w:rsidRPr="00DB6ADA">
        <w:rPr>
          <w:rFonts w:ascii="Arial" w:hAnsi="Arial" w:cs="Arial"/>
          <w:lang w:val="nb-NO"/>
        </w:rPr>
        <w:t>Først tastes omregnings-faktor, deretter rullemotstand.</w:t>
      </w:r>
      <w:r w:rsidRPr="00DB6ADA">
        <w:rPr>
          <w:rFonts w:ascii="Arial" w:hAnsi="Arial" w:cs="Arial"/>
          <w:lang w:val="nb-NO"/>
        </w:rPr>
        <w:br/>
        <w:t xml:space="preserve">Omregningsfaktor for friksjon er avgjørende for resultatet av friksjonsmålingen, og påvirkes av det </w:t>
      </w:r>
      <w:r w:rsidRPr="00DB6ADA">
        <w:rPr>
          <w:rFonts w:ascii="Arial" w:hAnsi="Arial" w:cs="Arial"/>
          <w:lang w:val="nb-NO"/>
        </w:rPr>
        <w:br/>
        <w:t>enkelte kjøretøy og av dekkutrustning.</w:t>
      </w:r>
      <w:r w:rsidR="004A3A30" w:rsidRPr="00DB6ADA">
        <w:rPr>
          <w:rFonts w:ascii="Arial" w:hAnsi="Arial" w:cs="Arial"/>
          <w:lang w:val="nb-NO"/>
        </w:rPr>
        <w:br/>
      </w:r>
      <w:r w:rsidRPr="00DB6ADA">
        <w:rPr>
          <w:rFonts w:ascii="Arial" w:hAnsi="Arial" w:cs="Arial"/>
          <w:lang w:val="nb-NO"/>
        </w:rPr>
        <w:t>Friksjonsfaktoren vil generelt kunne ligge mellom 400 og 700, men jo bedre dekkene er, jo lavere vil denne faktoren kunne være.</w:t>
      </w:r>
      <w:r w:rsidRPr="00DB6ADA">
        <w:rPr>
          <w:rFonts w:ascii="Arial" w:hAnsi="Arial" w:cs="Arial"/>
          <w:lang w:val="nb-NO"/>
        </w:rPr>
        <w:br/>
        <w:t>Faktor for rullemotstand settes et eller annet sted mellom 10</w:t>
      </w:r>
      <w:r w:rsidR="00943E42" w:rsidRPr="00DB6ADA">
        <w:rPr>
          <w:rFonts w:ascii="Arial" w:hAnsi="Arial" w:cs="Arial"/>
          <w:lang w:val="nb-NO"/>
        </w:rPr>
        <w:t>-</w:t>
      </w:r>
      <w:r w:rsidRPr="00DB6ADA">
        <w:rPr>
          <w:rFonts w:ascii="Arial" w:hAnsi="Arial" w:cs="Arial"/>
          <w:lang w:val="nb-NO"/>
        </w:rPr>
        <w:t xml:space="preserve">100, for mindre kjøretøy vil denne </w:t>
      </w:r>
      <w:r w:rsidRPr="00DB6ADA">
        <w:rPr>
          <w:rFonts w:ascii="Arial" w:hAnsi="Arial" w:cs="Arial"/>
          <w:lang w:val="nb-NO"/>
        </w:rPr>
        <w:br/>
        <w:t xml:space="preserve">faktoren variere fra 30 </w:t>
      </w:r>
      <w:r w:rsidR="00943E42" w:rsidRPr="00DB6ADA">
        <w:rPr>
          <w:rFonts w:ascii="Arial" w:hAnsi="Arial" w:cs="Arial"/>
          <w:lang w:val="nb-NO"/>
        </w:rPr>
        <w:t>-</w:t>
      </w:r>
      <w:r w:rsidRPr="00DB6ADA">
        <w:rPr>
          <w:rFonts w:ascii="Arial" w:hAnsi="Arial" w:cs="Arial"/>
          <w:lang w:val="nb-NO"/>
        </w:rPr>
        <w:t>50.</w:t>
      </w:r>
      <w:r w:rsidRPr="00DB6ADA">
        <w:rPr>
          <w:rFonts w:ascii="Arial" w:hAnsi="Arial" w:cs="Arial"/>
          <w:lang w:val="nb-NO"/>
        </w:rPr>
        <w:br/>
        <w:t xml:space="preserve">Hvis instrumentet er utrustet med en temperatursensor, vil den tredje faktor for friksjonsmåling være </w:t>
      </w:r>
      <w:r w:rsidRPr="00DB6ADA">
        <w:rPr>
          <w:rFonts w:ascii="Arial" w:hAnsi="Arial" w:cs="Arial"/>
          <w:lang w:val="nb-NO"/>
        </w:rPr>
        <w:br/>
        <w:t>en omregningsfaktor for temperatur. Denne faktoren settes først til faktor 172,0 men korrigeres i tillegg til kjøretøyets egen temperaturmåler, eller til en annen referansekilde, men dette vil variere avhengig av instrument og sensor. Hvis instrumentet viser for høye temperaturer, senkes temperatur -</w:t>
      </w:r>
      <w:r w:rsidRPr="00DB6ADA">
        <w:rPr>
          <w:rFonts w:ascii="Arial" w:hAnsi="Arial" w:cs="Arial"/>
          <w:lang w:val="nb-NO"/>
        </w:rPr>
        <w:br/>
        <w:t>faktoren tilsvarende, og omvendt ved visning av for lave temperaturer.</w:t>
      </w:r>
      <w:r w:rsidRPr="00DB6ADA">
        <w:rPr>
          <w:rFonts w:ascii="Arial" w:hAnsi="Arial" w:cs="Arial"/>
          <w:lang w:val="nb-NO"/>
        </w:rPr>
        <w:br/>
      </w:r>
    </w:p>
    <w:p w14:paraId="5E6CD9E2" w14:textId="77777777" w:rsidR="008D6C24" w:rsidRDefault="00FA7A21">
      <w:pPr>
        <w:rPr>
          <w:rFonts w:ascii="Arial" w:hAnsi="Arial" w:cs="Arial"/>
          <w:lang w:val="nb-NO"/>
        </w:rPr>
      </w:pPr>
      <w:r w:rsidRPr="00DB6ADA">
        <w:rPr>
          <w:rFonts w:ascii="Arial" w:hAnsi="Arial" w:cs="Arial"/>
          <w:lang w:val="nb-NO"/>
        </w:rPr>
        <w:t>9</w:t>
      </w:r>
      <w:r w:rsidRPr="00DB6ADA">
        <w:rPr>
          <w:rFonts w:ascii="Arial" w:hAnsi="Arial" w:cs="Arial"/>
          <w:lang w:val="nb-NO"/>
        </w:rPr>
        <w:br/>
        <w:t>4.4. VALG AV TELLEVERK</w:t>
      </w:r>
      <w:r w:rsidRPr="00DB6ADA">
        <w:rPr>
          <w:rFonts w:ascii="Arial" w:hAnsi="Arial" w:cs="Arial"/>
          <w:lang w:val="nb-NO"/>
        </w:rPr>
        <w:br/>
        <w:t xml:space="preserve">Instrumentet har 6 uavhengige telleverk, og hvor hvert av telleverkene har tre sub-funksjoner. Et av </w:t>
      </w:r>
      <w:r w:rsidRPr="00DB6ADA">
        <w:rPr>
          <w:rFonts w:ascii="Arial" w:hAnsi="Arial" w:cs="Arial"/>
          <w:lang w:val="nb-NO"/>
        </w:rPr>
        <w:br/>
        <w:t>telleverkene 1 eller 2 er alltid innkoplet. Når et av de andre telleverkene blir aktivert, vil instrumentet starte den valgte telleren og samtidig stoppe den andre.</w:t>
      </w:r>
      <w:r w:rsidR="00943E42" w:rsidRPr="00DB6ADA">
        <w:rPr>
          <w:rFonts w:ascii="Arial" w:hAnsi="Arial" w:cs="Arial"/>
          <w:lang w:val="nb-NO"/>
        </w:rPr>
        <w:br/>
      </w:r>
      <w:r w:rsidRPr="00DB6ADA">
        <w:rPr>
          <w:rFonts w:ascii="Arial" w:hAnsi="Arial" w:cs="Arial"/>
          <w:lang w:val="nb-NO"/>
        </w:rPr>
        <w:t>Telleverkene velges fra tastaturet ved displayet med tastene 1 – 6. Valget av teller aktiverer alltid først distanse teller.  Teller fra sub-meny (tid og total-km) velges ved å taste ALT etter valg av teller.</w:t>
      </w:r>
      <w:r w:rsidR="004A3A30" w:rsidRPr="00DB6ADA">
        <w:rPr>
          <w:rFonts w:ascii="Arial" w:hAnsi="Arial" w:cs="Arial"/>
          <w:lang w:val="nb-NO"/>
        </w:rPr>
        <w:br/>
      </w:r>
      <w:r w:rsidRPr="00DB6ADA">
        <w:rPr>
          <w:rFonts w:ascii="Arial" w:hAnsi="Arial" w:cs="Arial"/>
          <w:lang w:val="nb-NO"/>
        </w:rPr>
        <w:br/>
      </w:r>
      <w:r w:rsidR="004A3A30" w:rsidRPr="00DB6ADA">
        <w:rPr>
          <w:rFonts w:ascii="Arial" w:hAnsi="Arial" w:cs="Arial"/>
          <w:noProof/>
          <w:lang w:val="nb-NO"/>
        </w:rPr>
        <w:drawing>
          <wp:inline distT="0" distB="0" distL="0" distR="0" wp14:anchorId="64480355" wp14:editId="44ACC4B6">
            <wp:extent cx="2428875" cy="590550"/>
            <wp:effectExtent l="0" t="0" r="9525" b="0"/>
            <wp:docPr id="7569511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8875" cy="590550"/>
                    </a:xfrm>
                    <a:prstGeom prst="rect">
                      <a:avLst/>
                    </a:prstGeom>
                    <a:noFill/>
                    <a:ln>
                      <a:noFill/>
                    </a:ln>
                  </pic:spPr>
                </pic:pic>
              </a:graphicData>
            </a:graphic>
          </wp:inline>
        </w:drawing>
      </w:r>
      <w:r w:rsidR="004A3A30" w:rsidRPr="00DB6ADA">
        <w:rPr>
          <w:rFonts w:ascii="Arial" w:hAnsi="Arial" w:cs="Arial"/>
          <w:lang w:val="nb-NO"/>
        </w:rPr>
        <w:br/>
      </w:r>
      <w:r w:rsidR="004A3A30" w:rsidRPr="00DB6ADA">
        <w:rPr>
          <w:rFonts w:ascii="Arial" w:hAnsi="Arial" w:cs="Arial"/>
          <w:lang w:val="nb-NO"/>
        </w:rPr>
        <w:br/>
      </w:r>
      <w:r w:rsidR="004A3A30" w:rsidRPr="00DB6ADA">
        <w:rPr>
          <w:rFonts w:ascii="Arial" w:hAnsi="Arial" w:cs="Arial"/>
          <w:lang w:val="nb-NO"/>
        </w:rPr>
        <w:br/>
      </w:r>
      <w:r w:rsidRPr="00DB6ADA">
        <w:rPr>
          <w:rFonts w:ascii="Arial" w:hAnsi="Arial" w:cs="Arial"/>
          <w:lang w:val="nb-NO"/>
        </w:rPr>
        <w:t>Hovedskjermbilde fra teller nr. 1viser distanse</w:t>
      </w:r>
      <w:r w:rsidRPr="00DB6ADA">
        <w:rPr>
          <w:rFonts w:ascii="Arial" w:hAnsi="Arial" w:cs="Arial"/>
          <w:lang w:val="nb-NO"/>
        </w:rPr>
        <w:br/>
      </w:r>
      <w:r w:rsidR="004A3A30" w:rsidRPr="00DB6ADA">
        <w:rPr>
          <w:rFonts w:ascii="Arial" w:hAnsi="Arial" w:cs="Arial"/>
          <w:lang w:val="nb-NO"/>
        </w:rPr>
        <w:br/>
      </w:r>
      <w:r w:rsidRPr="00DB6ADA">
        <w:rPr>
          <w:rFonts w:ascii="Arial" w:hAnsi="Arial" w:cs="Arial"/>
          <w:lang w:val="nb-NO"/>
        </w:rPr>
        <w:t xml:space="preserve">Ved å holde inne en av tastene 1-6 eller ved å holde inne HOLD-tasten vises den registrerte distanse, og vises helt til den inntrykkede tasten slippes. Telleren vil allikevel telle som normalt selv om denne tasten er trykket inn, det er kun visning av tellingen i displayet som ikke vises. Når tasten slippes gjenopptas normal registrering og visning. For 65 NCE modellen vil også pulsinngangen komme til syne på venstre side i displayet når tasten er trykket inn. </w:t>
      </w:r>
      <w:r w:rsidRPr="00DB6ADA">
        <w:rPr>
          <w:rFonts w:ascii="Arial" w:hAnsi="Arial" w:cs="Arial"/>
          <w:lang w:val="nb-NO"/>
        </w:rPr>
        <w:br/>
      </w:r>
      <w:r w:rsidR="00943E42" w:rsidRPr="00DB6ADA">
        <w:rPr>
          <w:rFonts w:ascii="Arial" w:hAnsi="Arial" w:cs="Arial"/>
          <w:lang w:val="nb-NO"/>
        </w:rPr>
        <w:br/>
      </w:r>
    </w:p>
    <w:p w14:paraId="08B69384" w14:textId="10EF9722" w:rsidR="00FC077B" w:rsidRPr="00DB6ADA" w:rsidRDefault="008D6C24">
      <w:pPr>
        <w:rPr>
          <w:rFonts w:ascii="Arial" w:hAnsi="Arial" w:cs="Arial"/>
          <w:lang w:val="nb-NO"/>
        </w:rPr>
      </w:pPr>
      <w:r>
        <w:rPr>
          <w:rFonts w:ascii="Arial" w:hAnsi="Arial" w:cs="Arial"/>
          <w:lang w:val="nb-NO"/>
        </w:rPr>
        <w:lastRenderedPageBreak/>
        <w:br/>
      </w:r>
      <w:r w:rsidR="00FA7A21" w:rsidRPr="00DB6ADA">
        <w:rPr>
          <w:rFonts w:ascii="Arial" w:hAnsi="Arial" w:cs="Arial"/>
          <w:lang w:val="nb-NO"/>
        </w:rPr>
        <w:t>4.5. BRUK AV TELLEVERKENE</w:t>
      </w:r>
      <w:r w:rsidR="00FA7A21" w:rsidRPr="00DB6ADA">
        <w:rPr>
          <w:rFonts w:ascii="Arial" w:hAnsi="Arial" w:cs="Arial"/>
          <w:lang w:val="nb-NO"/>
        </w:rPr>
        <w:br/>
      </w:r>
      <w:r>
        <w:rPr>
          <w:rFonts w:ascii="Arial" w:hAnsi="Arial" w:cs="Arial"/>
          <w:lang w:val="nb-NO"/>
        </w:rPr>
        <w:br/>
      </w:r>
      <w:r w:rsidR="00FA7A21" w:rsidRPr="00DB6ADA">
        <w:rPr>
          <w:rFonts w:ascii="Arial" w:hAnsi="Arial" w:cs="Arial"/>
          <w:lang w:val="nb-NO"/>
        </w:rPr>
        <w:t xml:space="preserve">Telleverkene 1 og 2 fungerer uavhengig av de andre telleverkene. Når en av disse to aktiveres vil den </w:t>
      </w:r>
      <w:r w:rsidR="00FA7A21" w:rsidRPr="00DB6ADA">
        <w:rPr>
          <w:rFonts w:ascii="Arial" w:hAnsi="Arial" w:cs="Arial"/>
          <w:lang w:val="nb-NO"/>
        </w:rPr>
        <w:br/>
        <w:t xml:space="preserve">andre stanse. </w:t>
      </w:r>
      <w:r w:rsidR="00FA7A21" w:rsidRPr="00DB6ADA">
        <w:rPr>
          <w:rFonts w:ascii="Arial" w:hAnsi="Arial" w:cs="Arial"/>
          <w:lang w:val="nb-NO"/>
        </w:rPr>
        <w:br/>
        <w:t xml:space="preserve">Telleverkene 3-6 startes ved å taste </w:t>
      </w:r>
      <w:r w:rsidR="004A3A30" w:rsidRPr="00DB6ADA">
        <w:rPr>
          <w:rFonts w:ascii="Arial" w:hAnsi="Arial" w:cs="Arial"/>
          <w:lang w:val="nb-NO"/>
        </w:rPr>
        <w:t xml:space="preserve"> I-&gt;</w:t>
      </w:r>
      <w:r w:rsidR="00FA7A21" w:rsidRPr="00DB6ADA">
        <w:rPr>
          <w:rFonts w:ascii="Arial" w:hAnsi="Arial" w:cs="Arial"/>
          <w:lang w:val="nb-NO"/>
        </w:rPr>
        <w:t xml:space="preserve">   under displayet og stoppes ved å taste</w:t>
      </w:r>
      <w:r w:rsidR="004A3A30" w:rsidRPr="00DB6ADA">
        <w:rPr>
          <w:rFonts w:ascii="Arial" w:hAnsi="Arial" w:cs="Arial"/>
          <w:lang w:val="nb-NO"/>
        </w:rPr>
        <w:t xml:space="preserve"> -&gt;I</w:t>
      </w:r>
      <w:r w:rsidR="00FA7A21" w:rsidRPr="00DB6ADA">
        <w:rPr>
          <w:rFonts w:ascii="Arial" w:hAnsi="Arial" w:cs="Arial"/>
          <w:lang w:val="nb-NO"/>
        </w:rPr>
        <w:t xml:space="preserve">  Et telleverk nullstilles ved å taste CLR tasten i ca. 1 sekund. </w:t>
      </w:r>
      <w:r w:rsidR="004A3A30" w:rsidRPr="00DB6ADA">
        <w:rPr>
          <w:rFonts w:ascii="Arial" w:hAnsi="Arial" w:cs="Arial"/>
          <w:lang w:val="nb-NO"/>
        </w:rPr>
        <w:br/>
      </w:r>
      <w:r w:rsidR="00FA7A21" w:rsidRPr="00DB6ADA">
        <w:rPr>
          <w:rFonts w:ascii="Arial" w:hAnsi="Arial" w:cs="Arial"/>
          <w:lang w:val="nb-NO"/>
        </w:rPr>
        <w:t>Telleverket nullstilles, så hvis kjøretøyet kommer i bevegelse vil telleverket registrere dette eksakt fra det stedet det befant seg da CLR tasten ble trykket inn.</w:t>
      </w:r>
      <w:r w:rsidR="00FA7A21" w:rsidRPr="00DB6ADA">
        <w:rPr>
          <w:rFonts w:ascii="Arial" w:hAnsi="Arial" w:cs="Arial"/>
          <w:lang w:val="nb-NO"/>
        </w:rPr>
        <w:br/>
        <w:t xml:space="preserve">Når en sub-funksjon (teller) er aktivert med «distanse» eller «tid» vil også disse bli nullstilt. </w:t>
      </w:r>
      <w:r w:rsidR="004A3A30" w:rsidRPr="00DB6ADA">
        <w:rPr>
          <w:rFonts w:ascii="Arial" w:hAnsi="Arial" w:cs="Arial"/>
          <w:lang w:val="nb-NO"/>
        </w:rPr>
        <w:br/>
      </w:r>
      <w:r w:rsidR="004A3A30" w:rsidRPr="00DB6ADA">
        <w:rPr>
          <w:rFonts w:ascii="Arial" w:hAnsi="Arial" w:cs="Arial"/>
          <w:lang w:val="nb-NO"/>
        </w:rPr>
        <w:br/>
      </w:r>
      <w:r w:rsidR="00FA7A21" w:rsidRPr="00DB6ADA">
        <w:rPr>
          <w:rFonts w:ascii="Arial" w:hAnsi="Arial" w:cs="Arial"/>
          <w:lang w:val="nb-NO"/>
        </w:rPr>
        <w:t>Nullstilling av telleverk 1 vil også nullstille nedtellingsfunksjonen dersom denne er aktivert.</w:t>
      </w:r>
      <w:r w:rsidR="00FA7A21" w:rsidRPr="00DB6ADA">
        <w:rPr>
          <w:rFonts w:ascii="Arial" w:hAnsi="Arial" w:cs="Arial"/>
          <w:lang w:val="nb-NO"/>
        </w:rPr>
        <w:br/>
      </w:r>
    </w:p>
    <w:p w14:paraId="6F2F6439" w14:textId="77777777" w:rsidR="008D6C24" w:rsidRDefault="00FA7A21">
      <w:pPr>
        <w:rPr>
          <w:rFonts w:ascii="Arial" w:hAnsi="Arial" w:cs="Arial"/>
          <w:lang w:val="nb-NO"/>
        </w:rPr>
      </w:pPr>
      <w:r w:rsidRPr="00DB6ADA">
        <w:rPr>
          <w:rFonts w:ascii="Arial" w:hAnsi="Arial" w:cs="Arial"/>
          <w:lang w:val="nb-NO"/>
        </w:rPr>
        <w:t>10</w:t>
      </w:r>
      <w:r w:rsidRPr="00DB6ADA">
        <w:rPr>
          <w:rFonts w:ascii="Arial" w:hAnsi="Arial" w:cs="Arial"/>
          <w:lang w:val="nb-NO"/>
        </w:rPr>
        <w:br/>
        <w:t>4.6. FORVALGT DISTANSE</w:t>
      </w:r>
      <w:r w:rsidRPr="00DB6ADA">
        <w:rPr>
          <w:rFonts w:ascii="Arial" w:hAnsi="Arial" w:cs="Arial"/>
          <w:lang w:val="nb-NO"/>
        </w:rPr>
        <w:br/>
        <w:t>Telleverk 1 kan benyttes til å telle begge veier i en gitt distanse. Forvalg av distanse velges ved å taste “Hold” og “1” tasten samtidig</w:t>
      </w:r>
      <w:r w:rsidRPr="00DB6ADA">
        <w:rPr>
          <w:rFonts w:ascii="Arial" w:hAnsi="Arial" w:cs="Arial"/>
          <w:lang w:val="nb-NO"/>
        </w:rPr>
        <w:br/>
      </w:r>
      <w:r w:rsidR="00001600" w:rsidRPr="00DB6ADA">
        <w:rPr>
          <w:rFonts w:ascii="Arial" w:hAnsi="Arial" w:cs="Arial"/>
          <w:noProof/>
          <w:lang w:val="nb-NO"/>
        </w:rPr>
        <w:drawing>
          <wp:inline distT="0" distB="0" distL="0" distR="0" wp14:anchorId="23FCECE5" wp14:editId="6149233E">
            <wp:extent cx="2428875" cy="600075"/>
            <wp:effectExtent l="0" t="0" r="9525" b="9525"/>
            <wp:docPr id="377558310"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sidR="00001600" w:rsidRPr="00DB6ADA">
        <w:rPr>
          <w:rFonts w:ascii="Arial" w:hAnsi="Arial" w:cs="Arial"/>
          <w:lang w:val="nb-NO"/>
        </w:rPr>
        <w:br/>
      </w:r>
      <w:r w:rsidRPr="00DB6ADA">
        <w:rPr>
          <w:rFonts w:ascii="Arial" w:hAnsi="Arial" w:cs="Arial"/>
          <w:lang w:val="nb-NO"/>
        </w:rPr>
        <w:t>Forvalgt distanse</w:t>
      </w:r>
      <w:r w:rsidRPr="00DB6ADA">
        <w:rPr>
          <w:rFonts w:ascii="Arial" w:hAnsi="Arial" w:cs="Arial"/>
          <w:lang w:val="nb-NO"/>
        </w:rPr>
        <w:br/>
      </w:r>
      <w:r w:rsidR="00001600" w:rsidRPr="00DB6ADA">
        <w:rPr>
          <w:rFonts w:ascii="Arial" w:hAnsi="Arial" w:cs="Arial"/>
          <w:lang w:val="nb-NO"/>
        </w:rPr>
        <w:br/>
      </w:r>
      <w:r w:rsidR="00001600" w:rsidRPr="00DB6ADA">
        <w:rPr>
          <w:rFonts w:ascii="Arial" w:hAnsi="Arial" w:cs="Arial"/>
          <w:lang w:val="nb-NO"/>
        </w:rPr>
        <w:br/>
      </w:r>
      <w:r w:rsidR="00001600" w:rsidRPr="00DB6ADA">
        <w:rPr>
          <w:rFonts w:ascii="Arial" w:hAnsi="Arial" w:cs="Arial"/>
          <w:lang w:val="nb-NO"/>
        </w:rPr>
        <w:br/>
      </w:r>
      <w:r w:rsidRPr="00DB6ADA">
        <w:rPr>
          <w:rFonts w:ascii="Arial" w:hAnsi="Arial" w:cs="Arial"/>
          <w:lang w:val="nb-NO"/>
        </w:rPr>
        <w:t>Først tastes startverdien for distansen, deretter tastes «Nedover» eller «Oppover» for normal opp-måling. «Avbryt» vil avslutte inntastingen og returnere til forrige funksjon uten at den forrige registre-ringen har blitt påvirket.</w:t>
      </w:r>
      <w:r w:rsidRPr="00DB6ADA">
        <w:rPr>
          <w:rFonts w:ascii="Arial" w:hAnsi="Arial" w:cs="Arial"/>
          <w:lang w:val="nb-NO"/>
        </w:rPr>
        <w:br/>
      </w:r>
      <w:r w:rsidR="00001600" w:rsidRPr="00DB6ADA">
        <w:rPr>
          <w:rFonts w:ascii="Arial" w:hAnsi="Arial" w:cs="Arial"/>
          <w:lang w:val="nb-NO"/>
        </w:rPr>
        <w:br/>
      </w:r>
      <w:r w:rsidRPr="00DB6ADA">
        <w:rPr>
          <w:rFonts w:ascii="Arial" w:hAnsi="Arial" w:cs="Arial"/>
          <w:lang w:val="nb-NO"/>
        </w:rPr>
        <w:t xml:space="preserve">Nedtellingsfunksjonen fungerer kun i telleverk 1. De andre telleverkene vil telle oppover som normalt selv om nedtellingsfunksjonen er aktivert. </w:t>
      </w:r>
      <w:r w:rsidR="00001600" w:rsidRPr="00DB6ADA">
        <w:rPr>
          <w:rFonts w:ascii="Arial" w:hAnsi="Arial" w:cs="Arial"/>
          <w:lang w:val="nb-NO"/>
        </w:rPr>
        <w:br/>
      </w:r>
      <w:r w:rsidRPr="00DB6ADA">
        <w:rPr>
          <w:rFonts w:ascii="Arial" w:hAnsi="Arial" w:cs="Arial"/>
          <w:lang w:val="nb-NO"/>
        </w:rPr>
        <w:t>På displayet vil funksjonen for nedtelling være markert med en liten pil som peker nedover.</w:t>
      </w:r>
      <w:r w:rsidRPr="00DB6ADA">
        <w:rPr>
          <w:rFonts w:ascii="Arial" w:hAnsi="Arial" w:cs="Arial"/>
          <w:lang w:val="nb-NO"/>
        </w:rPr>
        <w:br/>
        <w:t>Når nedtellingsfunksjonen er aktivert vil telleverk 1 telle nedover når du kjører fremover, og omvendt når du rygger.</w:t>
      </w:r>
      <w:r w:rsidRPr="00DB6ADA">
        <w:rPr>
          <w:rFonts w:ascii="Arial" w:hAnsi="Arial" w:cs="Arial"/>
          <w:lang w:val="nb-NO"/>
        </w:rPr>
        <w:br/>
      </w:r>
      <w:r w:rsidR="00001600" w:rsidRPr="00DB6ADA">
        <w:rPr>
          <w:rFonts w:ascii="Arial" w:hAnsi="Arial" w:cs="Arial"/>
          <w:lang w:val="nb-NO"/>
        </w:rPr>
        <w:br/>
      </w:r>
      <w:r w:rsidRPr="00DB6ADA">
        <w:rPr>
          <w:rFonts w:ascii="Arial" w:hAnsi="Arial" w:cs="Arial"/>
          <w:lang w:val="nb-NO"/>
        </w:rPr>
        <w:t>4.7. FARTSVISNING</w:t>
      </w:r>
      <w:r w:rsidR="00001600" w:rsidRPr="00DB6ADA">
        <w:rPr>
          <w:rFonts w:ascii="Arial" w:hAnsi="Arial" w:cs="Arial"/>
          <w:lang w:val="nb-NO"/>
        </w:rPr>
        <w:br/>
      </w:r>
      <w:r w:rsidRPr="00DB6ADA">
        <w:rPr>
          <w:rFonts w:ascii="Arial" w:hAnsi="Arial" w:cs="Arial"/>
          <w:lang w:val="nb-NO"/>
        </w:rPr>
        <w:t>Fartsvisning velges ved å taste S/7 tasten. Aktive telleverk vil fungere som normalt i bakgrunnen uavhengig av dette funksjonsvalget.</w:t>
      </w:r>
      <w:r w:rsidRPr="00DB6ADA">
        <w:rPr>
          <w:rFonts w:ascii="Arial" w:hAnsi="Arial" w:cs="Arial"/>
          <w:lang w:val="nb-NO"/>
        </w:rPr>
        <w:br/>
      </w:r>
    </w:p>
    <w:p w14:paraId="5F45F29D" w14:textId="5285B9A2" w:rsidR="00FC077B" w:rsidRPr="00DB6ADA" w:rsidRDefault="00001600">
      <w:pPr>
        <w:rPr>
          <w:rFonts w:ascii="Arial" w:hAnsi="Arial" w:cs="Arial"/>
          <w:lang w:val="nb-NO"/>
        </w:rPr>
      </w:pPr>
      <w:r w:rsidRPr="00DB6ADA">
        <w:rPr>
          <w:rFonts w:ascii="Arial" w:hAnsi="Arial" w:cs="Arial"/>
          <w:lang w:val="nb-NO"/>
        </w:rPr>
        <w:lastRenderedPageBreak/>
        <w:br/>
      </w:r>
      <w:r w:rsidR="00FA7A21" w:rsidRPr="00DB6ADA">
        <w:rPr>
          <w:rFonts w:ascii="Arial" w:hAnsi="Arial" w:cs="Arial"/>
          <w:lang w:val="nb-NO"/>
        </w:rPr>
        <w:t>4.8. TEMPERATURVISNING</w:t>
      </w:r>
      <w:r w:rsidRPr="00DB6ADA">
        <w:rPr>
          <w:rFonts w:ascii="Arial" w:hAnsi="Arial" w:cs="Arial"/>
          <w:lang w:val="nb-NO"/>
        </w:rPr>
        <w:br/>
      </w:r>
      <w:r w:rsidR="00FA7A21" w:rsidRPr="00DB6ADA">
        <w:rPr>
          <w:rFonts w:ascii="Arial" w:hAnsi="Arial" w:cs="Arial"/>
          <w:lang w:val="nb-NO"/>
        </w:rPr>
        <w:t xml:space="preserve">Hvis instrumentet er levert med denne funksjonen kan temperaturvisning velges ved å taste 8/F . Bokstaven T vises da på venstre side i displayet. Temperaturen vises i grader Celsius. Hvis det i stedet for temperatur vises et varselsymbol, er det oppstått et problem med </w:t>
      </w:r>
      <w:r w:rsidRPr="00DB6ADA">
        <w:rPr>
          <w:rFonts w:ascii="Arial" w:hAnsi="Arial" w:cs="Arial"/>
          <w:lang w:val="nb-NO"/>
        </w:rPr>
        <w:br/>
      </w:r>
      <w:r w:rsidR="00FA7A21" w:rsidRPr="00DB6ADA">
        <w:rPr>
          <w:rFonts w:ascii="Arial" w:hAnsi="Arial" w:cs="Arial"/>
          <w:lang w:val="nb-NO"/>
        </w:rPr>
        <w:t>temperatursensoren, eller tilkoplingen av denne til instrumentet.</w:t>
      </w:r>
      <w:r w:rsidR="00FA7A21" w:rsidRPr="00DB6ADA">
        <w:rPr>
          <w:rFonts w:ascii="Arial" w:hAnsi="Arial" w:cs="Arial"/>
          <w:lang w:val="nb-NO"/>
        </w:rPr>
        <w:br/>
      </w:r>
      <w:r w:rsidRPr="00DB6ADA">
        <w:rPr>
          <w:rFonts w:ascii="Arial" w:hAnsi="Arial" w:cs="Arial"/>
          <w:lang w:val="nb-NO"/>
        </w:rPr>
        <w:br/>
      </w:r>
      <w:r w:rsidRPr="00DB6ADA">
        <w:rPr>
          <w:rFonts w:ascii="Arial" w:hAnsi="Arial" w:cs="Arial"/>
          <w:noProof/>
          <w:lang w:val="nb-NO"/>
        </w:rPr>
        <w:drawing>
          <wp:inline distT="0" distB="0" distL="0" distR="0" wp14:anchorId="75168414" wp14:editId="3D5A97E1">
            <wp:extent cx="2428875" cy="600075"/>
            <wp:effectExtent l="0" t="0" r="9525" b="9525"/>
            <wp:docPr id="48826260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sidRPr="00DB6ADA">
        <w:rPr>
          <w:rFonts w:ascii="Arial" w:hAnsi="Arial" w:cs="Arial"/>
          <w:lang w:val="nb-NO"/>
        </w:rPr>
        <w:br/>
      </w:r>
      <w:r w:rsidRPr="00DB6ADA">
        <w:rPr>
          <w:rFonts w:ascii="Arial" w:hAnsi="Arial" w:cs="Arial"/>
          <w:lang w:val="nb-NO"/>
        </w:rPr>
        <w:br/>
      </w:r>
      <w:r w:rsidR="00FA7A21" w:rsidRPr="00DB6ADA">
        <w:rPr>
          <w:rFonts w:ascii="Arial" w:hAnsi="Arial" w:cs="Arial"/>
          <w:lang w:val="nb-NO"/>
        </w:rPr>
        <w:t>Temperaturvisning</w:t>
      </w:r>
      <w:r w:rsidR="00FA7A21" w:rsidRPr="00DB6ADA">
        <w:rPr>
          <w:rFonts w:ascii="Arial" w:hAnsi="Arial" w:cs="Arial"/>
          <w:lang w:val="nb-NO"/>
        </w:rPr>
        <w:br/>
      </w:r>
      <w:r w:rsidRPr="00DB6ADA">
        <w:rPr>
          <w:rFonts w:ascii="Arial" w:hAnsi="Arial" w:cs="Arial"/>
          <w:lang w:val="nb-NO"/>
        </w:rPr>
        <w:br/>
      </w:r>
      <w:r w:rsidR="00FA7A21" w:rsidRPr="00DB6ADA">
        <w:rPr>
          <w:rFonts w:ascii="Arial" w:hAnsi="Arial" w:cs="Arial"/>
          <w:lang w:val="nb-NO"/>
        </w:rPr>
        <w:t>Når temperaturen vises i displayet er instrumentet også klar for friksjonsmåling.</w:t>
      </w:r>
      <w:r w:rsidR="00FA7A21" w:rsidRPr="00DB6ADA">
        <w:rPr>
          <w:rFonts w:ascii="Arial" w:hAnsi="Arial" w:cs="Arial"/>
          <w:lang w:val="nb-NO"/>
        </w:rPr>
        <w:br/>
      </w:r>
    </w:p>
    <w:p w14:paraId="19794BB3" w14:textId="69C3F764" w:rsidR="00FC077B" w:rsidRPr="00DB6ADA" w:rsidRDefault="00FA7A21">
      <w:pPr>
        <w:rPr>
          <w:rFonts w:ascii="Arial" w:hAnsi="Arial" w:cs="Arial"/>
          <w:lang w:val="nb-NO"/>
        </w:rPr>
      </w:pPr>
      <w:r w:rsidRPr="00DB6ADA">
        <w:rPr>
          <w:rFonts w:ascii="Arial" w:hAnsi="Arial" w:cs="Arial"/>
          <w:lang w:val="nb-NO"/>
        </w:rPr>
        <w:t>11</w:t>
      </w:r>
      <w:r w:rsidRPr="00DB6ADA">
        <w:rPr>
          <w:rFonts w:ascii="Arial" w:hAnsi="Arial" w:cs="Arial"/>
          <w:lang w:val="nb-NO"/>
        </w:rPr>
        <w:br/>
        <w:t>4.9. FRIKSJONSMÅLING</w:t>
      </w:r>
      <w:r w:rsidRPr="00DB6ADA">
        <w:rPr>
          <w:rFonts w:ascii="Arial" w:hAnsi="Arial" w:cs="Arial"/>
          <w:lang w:val="nb-NO"/>
        </w:rPr>
        <w:br/>
        <w:t>Funksjonen velges ved å taste 8/F tasten. Distanseteller fortsetter å fungere som normalt under denne funksjonen.</w:t>
      </w:r>
      <w:r w:rsidR="00001600" w:rsidRPr="00DB6ADA">
        <w:rPr>
          <w:rFonts w:ascii="Arial" w:hAnsi="Arial" w:cs="Arial"/>
          <w:lang w:val="nb-NO"/>
        </w:rPr>
        <w:br/>
      </w:r>
      <w:r w:rsidRPr="00DB6ADA">
        <w:rPr>
          <w:rFonts w:ascii="Arial" w:hAnsi="Arial" w:cs="Arial"/>
          <w:lang w:val="nb-NO"/>
        </w:rPr>
        <w:br/>
      </w:r>
      <w:r w:rsidR="00001600" w:rsidRPr="00DB6ADA">
        <w:rPr>
          <w:rFonts w:ascii="Arial" w:hAnsi="Arial" w:cs="Arial"/>
          <w:lang w:val="nb-NO"/>
        </w:rPr>
        <w:br/>
      </w:r>
      <w:r w:rsidR="00001600" w:rsidRPr="00DB6ADA">
        <w:rPr>
          <w:rFonts w:ascii="Arial" w:hAnsi="Arial" w:cs="Arial"/>
          <w:noProof/>
          <w:lang w:val="nb-NO"/>
        </w:rPr>
        <w:drawing>
          <wp:inline distT="0" distB="0" distL="0" distR="0" wp14:anchorId="4F17C898" wp14:editId="0DA45EA9">
            <wp:extent cx="2428875" cy="600075"/>
            <wp:effectExtent l="0" t="0" r="9525" b="9525"/>
            <wp:docPr id="1644358537"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sidR="00001600" w:rsidRPr="00DB6ADA">
        <w:rPr>
          <w:rFonts w:ascii="Arial" w:hAnsi="Arial" w:cs="Arial"/>
          <w:lang w:val="nb-NO"/>
        </w:rPr>
        <w:br/>
      </w:r>
      <w:r w:rsidRPr="00DB6ADA">
        <w:rPr>
          <w:rFonts w:ascii="Arial" w:hAnsi="Arial" w:cs="Arial"/>
          <w:lang w:val="nb-NO"/>
        </w:rPr>
        <w:t>Friksjonsmåling med resultat vist i display</w:t>
      </w:r>
      <w:r w:rsidRPr="00DB6ADA">
        <w:rPr>
          <w:rFonts w:ascii="Arial" w:hAnsi="Arial" w:cs="Arial"/>
          <w:lang w:val="nb-NO"/>
        </w:rPr>
        <w:br/>
      </w:r>
      <w:r w:rsidR="00001600" w:rsidRPr="00DB6ADA">
        <w:rPr>
          <w:rFonts w:ascii="Arial" w:hAnsi="Arial" w:cs="Arial"/>
          <w:lang w:val="nb-NO"/>
        </w:rPr>
        <w:br/>
      </w:r>
      <w:r w:rsidRPr="00DB6ADA">
        <w:rPr>
          <w:rFonts w:ascii="Arial" w:hAnsi="Arial" w:cs="Arial"/>
          <w:lang w:val="nb-NO"/>
        </w:rPr>
        <w:t>Hvis instrumentet er levert uten funksjon for temperaturmåling vises bokstaven F og to linjer i displayet.</w:t>
      </w:r>
      <w:r w:rsidR="00001600" w:rsidRPr="00DB6ADA">
        <w:rPr>
          <w:rFonts w:ascii="Arial" w:hAnsi="Arial" w:cs="Arial"/>
          <w:lang w:val="nb-NO"/>
        </w:rPr>
        <w:br/>
      </w:r>
      <w:r w:rsidR="00001600" w:rsidRPr="00DB6ADA">
        <w:rPr>
          <w:rFonts w:ascii="Arial" w:hAnsi="Arial" w:cs="Arial"/>
          <w:lang w:val="nb-NO"/>
        </w:rPr>
        <w:br/>
      </w:r>
      <w:r w:rsidRPr="00DB6ADA">
        <w:rPr>
          <w:rFonts w:ascii="Arial" w:hAnsi="Arial" w:cs="Arial"/>
          <w:lang w:val="nb-NO"/>
        </w:rPr>
        <w:t>Hvis instrumentet er levert med funksjonen for temperaturmåling, vil instrumentet i stedet vise temperatur. Temperaturfunksjon eller ikke, instrumentet er nå klar for friksjonsmåling. Friksjons-målingen kan gjentas ved å taste 8/F på nytt.</w:t>
      </w:r>
      <w:r w:rsidRPr="00DB6ADA">
        <w:rPr>
          <w:rFonts w:ascii="Arial" w:hAnsi="Arial" w:cs="Arial"/>
          <w:lang w:val="nb-NO"/>
        </w:rPr>
        <w:br/>
        <w:t>Følgende prosedyre følges ved friksjonsmåling:</w:t>
      </w:r>
      <w:r w:rsidR="00001600" w:rsidRPr="00DB6ADA">
        <w:rPr>
          <w:rFonts w:ascii="Arial" w:hAnsi="Arial" w:cs="Arial"/>
          <w:lang w:val="nb-NO"/>
        </w:rPr>
        <w:br/>
      </w:r>
      <w:r w:rsidRPr="00DB6ADA">
        <w:rPr>
          <w:rFonts w:ascii="Arial" w:hAnsi="Arial" w:cs="Arial"/>
          <w:lang w:val="nb-NO"/>
        </w:rPr>
        <w:t>• Velg en rett og jevn del av en strekning for friksjonsmålingen</w:t>
      </w:r>
      <w:r w:rsidRPr="00DB6ADA">
        <w:rPr>
          <w:rFonts w:ascii="Arial" w:hAnsi="Arial" w:cs="Arial"/>
          <w:lang w:val="nb-NO"/>
        </w:rPr>
        <w:br/>
        <w:t xml:space="preserve">• Viktig: Forsikre deg om at friksjonsmålingen kan gjennomføres på en trygg måte. Påse at det ikke kjører noen bak eller foran deg under oppbremsingen. </w:t>
      </w:r>
      <w:r w:rsidRPr="00DB6ADA">
        <w:rPr>
          <w:rFonts w:ascii="Arial" w:hAnsi="Arial" w:cs="Arial"/>
          <w:lang w:val="nb-NO"/>
        </w:rPr>
        <w:br/>
        <w:t>• Kjør med en jevn hastighet på 50km/h .</w:t>
      </w:r>
      <w:r w:rsidRPr="00DB6ADA">
        <w:rPr>
          <w:rFonts w:ascii="Arial" w:hAnsi="Arial" w:cs="Arial"/>
          <w:lang w:val="nb-NO"/>
        </w:rPr>
        <w:br/>
        <w:t>• Trykk ned clutchen, eller for kjøretøy med automatg</w:t>
      </w:r>
      <w:r w:rsidR="00001600" w:rsidRPr="00DB6ADA">
        <w:rPr>
          <w:rFonts w:ascii="Arial" w:hAnsi="Arial" w:cs="Arial"/>
          <w:lang w:val="nb-NO"/>
        </w:rPr>
        <w:t>ir</w:t>
      </w:r>
      <w:r w:rsidRPr="00DB6ADA">
        <w:rPr>
          <w:rFonts w:ascii="Arial" w:hAnsi="Arial" w:cs="Arial"/>
          <w:lang w:val="nb-NO"/>
        </w:rPr>
        <w:t>, slipp opp gasspedalen.</w:t>
      </w:r>
      <w:r w:rsidRPr="00DB6ADA">
        <w:rPr>
          <w:rFonts w:ascii="Arial" w:hAnsi="Arial" w:cs="Arial"/>
          <w:lang w:val="nb-NO"/>
        </w:rPr>
        <w:br/>
        <w:t>• Vent i to sekunder</w:t>
      </w:r>
      <w:r w:rsidRPr="00DB6ADA">
        <w:rPr>
          <w:rFonts w:ascii="Arial" w:hAnsi="Arial" w:cs="Arial"/>
          <w:lang w:val="nb-NO"/>
        </w:rPr>
        <w:br/>
        <w:t xml:space="preserve">• Trykk bremsepedalen helt inn, så fort du kan, og hold den inntrykket i ca. to sekunder. </w:t>
      </w:r>
      <w:r w:rsidRPr="00DB6ADA">
        <w:rPr>
          <w:rFonts w:ascii="Arial" w:hAnsi="Arial" w:cs="Arial"/>
          <w:lang w:val="nb-NO"/>
        </w:rPr>
        <w:br/>
        <w:t xml:space="preserve"> Slipp deretter bremsepedalen fort ut igjen.  Under denne oppbremsingen vises tre streker i displayet.</w:t>
      </w:r>
      <w:r w:rsidR="00001600" w:rsidRPr="00DB6ADA">
        <w:rPr>
          <w:rFonts w:ascii="Arial" w:hAnsi="Arial" w:cs="Arial"/>
          <w:lang w:val="nb-NO"/>
        </w:rPr>
        <w:br/>
      </w:r>
      <w:r w:rsidR="008D6C24">
        <w:rPr>
          <w:rFonts w:ascii="Arial" w:hAnsi="Arial" w:cs="Arial"/>
          <w:lang w:val="nb-NO"/>
        </w:rPr>
        <w:lastRenderedPageBreak/>
        <w:br/>
      </w:r>
      <w:r w:rsidRPr="00DB6ADA">
        <w:rPr>
          <w:rFonts w:ascii="Arial" w:hAnsi="Arial" w:cs="Arial"/>
          <w:lang w:val="nb-NO"/>
        </w:rPr>
        <w:t xml:space="preserve">• Etter avsluttet oppbremsing vises det nå fire streker i displayet. La kjøretøyet rulle fritt med clutchen inntrykket helt til resultatet kommer til syne i displayet. </w:t>
      </w:r>
      <w:r w:rsidRPr="00DB6ADA">
        <w:rPr>
          <w:rFonts w:ascii="Arial" w:hAnsi="Arial" w:cs="Arial"/>
          <w:lang w:val="nb-NO"/>
        </w:rPr>
        <w:br/>
        <w:t xml:space="preserve"> </w:t>
      </w:r>
      <w:r w:rsidR="00001600" w:rsidRPr="00DB6ADA">
        <w:rPr>
          <w:rFonts w:ascii="Arial" w:hAnsi="Arial" w:cs="Arial"/>
          <w:lang w:val="nb-NO"/>
        </w:rPr>
        <w:br/>
      </w:r>
      <w:r w:rsidRPr="00DB6ADA">
        <w:rPr>
          <w:rFonts w:ascii="Arial" w:hAnsi="Arial" w:cs="Arial"/>
          <w:lang w:val="nb-NO"/>
        </w:rPr>
        <w:t>Modellen 65nkc</w:t>
      </w:r>
      <w:r w:rsidR="00001600" w:rsidRPr="00DB6ADA">
        <w:rPr>
          <w:rFonts w:ascii="Arial" w:hAnsi="Arial" w:cs="Arial"/>
          <w:lang w:val="nb-NO"/>
        </w:rPr>
        <w:t xml:space="preserve"> </w:t>
      </w:r>
      <w:r w:rsidRPr="00DB6ADA">
        <w:rPr>
          <w:rFonts w:ascii="Arial" w:hAnsi="Arial" w:cs="Arial"/>
          <w:lang w:val="nb-NO"/>
        </w:rPr>
        <w:t xml:space="preserve">kan overføre resultatene til en pc ved å taste OK. Se kapittel 5 for   </w:t>
      </w:r>
      <w:r w:rsidRPr="00DB6ADA">
        <w:rPr>
          <w:rFonts w:ascii="Arial" w:hAnsi="Arial" w:cs="Arial"/>
          <w:lang w:val="nb-NO"/>
        </w:rPr>
        <w:br/>
        <w:t>flere detaljer om dette.</w:t>
      </w:r>
      <w:r w:rsidRPr="00DB6ADA">
        <w:rPr>
          <w:rFonts w:ascii="Arial" w:hAnsi="Arial" w:cs="Arial"/>
          <w:lang w:val="nb-NO"/>
        </w:rPr>
        <w:br/>
        <w:t>• Hvis ønskelig, tast 8/F for å gjenta friksjonsmålingen.</w:t>
      </w:r>
      <w:r w:rsidRPr="00DB6ADA">
        <w:rPr>
          <w:rFonts w:ascii="Arial" w:hAnsi="Arial" w:cs="Arial"/>
          <w:lang w:val="nb-NO"/>
        </w:rPr>
        <w:br/>
      </w:r>
    </w:p>
    <w:p w14:paraId="5D59E39F" w14:textId="1DF6B0CA" w:rsidR="00FC077B" w:rsidRPr="00DB6ADA" w:rsidRDefault="00FA7A21">
      <w:pPr>
        <w:rPr>
          <w:rFonts w:ascii="Arial" w:hAnsi="Arial" w:cs="Arial"/>
          <w:lang w:val="nb-NO"/>
        </w:rPr>
      </w:pPr>
      <w:r w:rsidRPr="00DB6ADA">
        <w:rPr>
          <w:rFonts w:ascii="Arial" w:hAnsi="Arial" w:cs="Arial"/>
          <w:lang w:val="nb-NO"/>
        </w:rPr>
        <w:t>12</w:t>
      </w:r>
      <w:r w:rsidRPr="00DB6ADA">
        <w:rPr>
          <w:rFonts w:ascii="Arial" w:hAnsi="Arial" w:cs="Arial"/>
          <w:lang w:val="nb-NO"/>
        </w:rPr>
        <w:br/>
        <w:t xml:space="preserve">4.10. JUSTERE LYSSTYRKE OG Å SLÅ AV OG PÅ DISPLAYET </w:t>
      </w:r>
      <w:r w:rsidRPr="00DB6ADA">
        <w:rPr>
          <w:rFonts w:ascii="Arial" w:hAnsi="Arial" w:cs="Arial"/>
          <w:lang w:val="nb-NO"/>
        </w:rPr>
        <w:br/>
      </w:r>
      <w:r w:rsidR="00001600" w:rsidRPr="00DB6ADA">
        <w:rPr>
          <w:rFonts w:ascii="Arial" w:hAnsi="Arial" w:cs="Arial"/>
          <w:lang w:val="nb-NO"/>
        </w:rPr>
        <w:br/>
      </w:r>
      <w:r w:rsidRPr="00DB6ADA">
        <w:rPr>
          <w:rFonts w:ascii="Arial" w:hAnsi="Arial" w:cs="Arial"/>
          <w:lang w:val="nb-NO"/>
        </w:rPr>
        <w:t xml:space="preserve">Hvis kjøretøyet ikke har vært i bevegelse i løpet av 5 minutter, vil det slås av automatisk. Når instrumentet har vært automatisk avslått, vil det gjenopprette displayet straks kjøretøyet er i bevegelse igjen. </w:t>
      </w:r>
      <w:r w:rsidR="00001600" w:rsidRPr="00DB6ADA">
        <w:rPr>
          <w:rFonts w:ascii="Arial" w:hAnsi="Arial" w:cs="Arial"/>
          <w:lang w:val="nb-NO"/>
        </w:rPr>
        <w:br/>
      </w:r>
      <w:r w:rsidRPr="00DB6ADA">
        <w:rPr>
          <w:rFonts w:ascii="Arial" w:hAnsi="Arial" w:cs="Arial"/>
          <w:lang w:val="nb-NO"/>
        </w:rPr>
        <w:t>Displayet kan også gjenopprettes med et trykk på en valgfri tast.</w:t>
      </w:r>
      <w:r w:rsidRPr="00DB6ADA">
        <w:rPr>
          <w:rFonts w:ascii="Arial" w:hAnsi="Arial" w:cs="Arial"/>
          <w:lang w:val="nb-NO"/>
        </w:rPr>
        <w:br/>
        <w:t xml:space="preserve">Displayets lysstyrke kan endres ved å trykke på tasten med </w:t>
      </w:r>
      <w:r w:rsidR="00001600" w:rsidRPr="00DB6ADA">
        <w:rPr>
          <w:rFonts w:ascii="Arial" w:hAnsi="Arial" w:cs="Arial"/>
          <w:lang w:val="nb-NO"/>
        </w:rPr>
        <w:t>lampesymbolet under</w:t>
      </w:r>
      <w:r w:rsidRPr="00DB6ADA">
        <w:rPr>
          <w:rFonts w:ascii="Arial" w:hAnsi="Arial" w:cs="Arial"/>
          <w:lang w:val="nb-NO"/>
        </w:rPr>
        <w:t xml:space="preserve"> displayet.</w:t>
      </w:r>
      <w:r w:rsidR="00001600" w:rsidRPr="00DB6ADA">
        <w:rPr>
          <w:rFonts w:ascii="Arial" w:hAnsi="Arial" w:cs="Arial"/>
          <w:lang w:val="nb-NO"/>
        </w:rPr>
        <w:br/>
      </w:r>
      <w:r w:rsidRPr="00DB6ADA">
        <w:rPr>
          <w:rFonts w:ascii="Arial" w:hAnsi="Arial" w:cs="Arial"/>
          <w:lang w:val="nb-NO"/>
        </w:rPr>
        <w:t xml:space="preserve">Ved å holde denne tasten inntrykket i ett sekund, vil displayet slås av når tasten slippes.  </w:t>
      </w:r>
      <w:r w:rsidR="00001600" w:rsidRPr="00DB6ADA">
        <w:rPr>
          <w:rFonts w:ascii="Arial" w:hAnsi="Arial" w:cs="Arial"/>
          <w:lang w:val="nb-NO"/>
        </w:rPr>
        <w:br/>
      </w:r>
      <w:r w:rsidR="00001600" w:rsidRPr="00DB6ADA">
        <w:rPr>
          <w:rFonts w:ascii="Arial" w:hAnsi="Arial" w:cs="Arial"/>
          <w:lang w:val="nb-NO"/>
        </w:rPr>
        <w:br/>
      </w:r>
      <w:r w:rsidRPr="00DB6ADA">
        <w:rPr>
          <w:rFonts w:ascii="Arial" w:hAnsi="Arial" w:cs="Arial"/>
          <w:lang w:val="nb-NO"/>
        </w:rPr>
        <w:t>Hvis tasten holdes inntrykket, vil displayet vise instrumenttype og programversjon. Hvis displayet slås av manuelt, vil det ikke slås på automatisk igjen, men i stedet slås på med et vilkårlig tastetrykk.</w:t>
      </w:r>
      <w:r w:rsidRPr="00DB6ADA">
        <w:rPr>
          <w:rFonts w:ascii="Arial" w:hAnsi="Arial" w:cs="Arial"/>
          <w:lang w:val="nb-NO"/>
        </w:rPr>
        <w:br/>
        <w:t>Alle telleverk vil fortsatt fungere selv om displayet er avslått.</w:t>
      </w:r>
      <w:r w:rsidRPr="00DB6ADA">
        <w:rPr>
          <w:rFonts w:ascii="Arial" w:hAnsi="Arial" w:cs="Arial"/>
          <w:lang w:val="nb-NO"/>
        </w:rPr>
        <w:br/>
        <w:t>5. PC TILKOPLING</w:t>
      </w:r>
      <w:r w:rsidRPr="00DB6ADA">
        <w:rPr>
          <w:rFonts w:ascii="Arial" w:hAnsi="Arial" w:cs="Arial"/>
          <w:lang w:val="nb-NO"/>
        </w:rPr>
        <w:br/>
        <w:t xml:space="preserve">Eltrip-65nkc modellen leveres med mulighet for pc tilkopling. </w:t>
      </w:r>
      <w:r w:rsidR="00001600" w:rsidRPr="00DB6ADA">
        <w:rPr>
          <w:rFonts w:ascii="Arial" w:hAnsi="Arial" w:cs="Arial"/>
          <w:lang w:val="nb-NO"/>
        </w:rPr>
        <w:br/>
        <w:t>S</w:t>
      </w:r>
      <w:r w:rsidRPr="00DB6ADA">
        <w:rPr>
          <w:rFonts w:ascii="Arial" w:hAnsi="Arial" w:cs="Arial"/>
          <w:lang w:val="nb-NO"/>
        </w:rPr>
        <w:t>om tillater manuell overføring av måleresultater til en pc, eller tillate at en pc kontrollerer alle målingene fra instrumentet.</w:t>
      </w:r>
      <w:r w:rsidR="00001600" w:rsidRPr="00DB6ADA">
        <w:rPr>
          <w:rFonts w:ascii="Arial" w:hAnsi="Arial" w:cs="Arial"/>
          <w:lang w:val="nb-NO"/>
        </w:rPr>
        <w:br/>
      </w:r>
      <w:r w:rsidRPr="00DB6ADA">
        <w:rPr>
          <w:rFonts w:ascii="Arial" w:hAnsi="Arial" w:cs="Arial"/>
          <w:lang w:val="nb-NO"/>
        </w:rPr>
        <w:t>Instrumentet har en RS232 port som grensesnitt for kablet kommunikasjon link</w:t>
      </w:r>
      <w:r w:rsidRPr="00DB6ADA">
        <w:rPr>
          <w:rFonts w:ascii="Arial" w:hAnsi="Arial" w:cs="Arial"/>
          <w:lang w:val="nb-NO"/>
        </w:rPr>
        <w:br/>
        <w:t>Linken er basert på følgende parametere:</w:t>
      </w:r>
      <w:r w:rsidR="00001600" w:rsidRPr="00DB6ADA">
        <w:rPr>
          <w:rFonts w:ascii="Arial" w:hAnsi="Arial" w:cs="Arial"/>
          <w:lang w:val="nb-NO"/>
        </w:rPr>
        <w:br/>
      </w:r>
      <w:r w:rsidRPr="00DB6ADA">
        <w:rPr>
          <w:rFonts w:ascii="Arial" w:hAnsi="Arial" w:cs="Arial"/>
          <w:lang w:val="nb-NO"/>
        </w:rPr>
        <w:t>Kontakt:   RS232 D9 hunn</w:t>
      </w:r>
      <w:r w:rsidRPr="00DB6ADA">
        <w:rPr>
          <w:rFonts w:ascii="Arial" w:hAnsi="Arial" w:cs="Arial"/>
          <w:lang w:val="nb-NO"/>
        </w:rPr>
        <w:br/>
        <w:t>Bit overføringshastighet: 1200, 9600 or 19200 bps (konfigurerbart i instrumentet)</w:t>
      </w:r>
      <w:r w:rsidRPr="00DB6ADA">
        <w:rPr>
          <w:rFonts w:ascii="Arial" w:hAnsi="Arial" w:cs="Arial"/>
          <w:lang w:val="nb-NO"/>
        </w:rPr>
        <w:br/>
        <w:t>Parametere:   8 data bits, ingen paritet, 1 stopp bit</w:t>
      </w:r>
      <w:r w:rsidRPr="00DB6ADA">
        <w:rPr>
          <w:rFonts w:ascii="Arial" w:hAnsi="Arial" w:cs="Arial"/>
          <w:lang w:val="nb-NO"/>
        </w:rPr>
        <w:br/>
        <w:t>Flytkontroll:   Ingen</w:t>
      </w:r>
      <w:r w:rsidRPr="00DB6ADA">
        <w:rPr>
          <w:rFonts w:ascii="Arial" w:hAnsi="Arial" w:cs="Arial"/>
          <w:lang w:val="nb-NO"/>
        </w:rPr>
        <w:br/>
      </w:r>
      <w:r w:rsidRPr="00DB6ADA">
        <w:rPr>
          <w:rFonts w:ascii="Arial" w:hAnsi="Arial" w:cs="Arial"/>
          <w:lang w:val="nb-NO"/>
        </w:rPr>
        <w:br/>
        <w:t>PIN koden ved sammenkopling er 1111.</w:t>
      </w:r>
      <w:r w:rsidR="00001600" w:rsidRPr="00DB6ADA">
        <w:rPr>
          <w:rFonts w:ascii="Arial" w:hAnsi="Arial" w:cs="Arial"/>
          <w:lang w:val="nb-NO"/>
        </w:rPr>
        <w:br/>
      </w:r>
      <w:r w:rsidR="00001600" w:rsidRPr="00DB6ADA">
        <w:rPr>
          <w:rFonts w:ascii="Arial" w:hAnsi="Arial" w:cs="Arial"/>
          <w:lang w:val="nb-NO"/>
        </w:rPr>
        <w:br/>
      </w:r>
      <w:r w:rsidRPr="00DB6ADA">
        <w:rPr>
          <w:rFonts w:ascii="Arial" w:hAnsi="Arial" w:cs="Arial"/>
          <w:lang w:val="nb-NO"/>
        </w:rPr>
        <w:t>5.3. OVERFØRING AV FRIKSJONSDATA</w:t>
      </w:r>
      <w:r w:rsidRPr="00DB6ADA">
        <w:rPr>
          <w:rFonts w:ascii="Arial" w:hAnsi="Arial" w:cs="Arial"/>
          <w:lang w:val="nb-NO"/>
        </w:rPr>
        <w:br/>
        <w:t>Friksjonsdata kan overføres til din pc eller til en annen enhet ved å taste OK tasten når friksjonsresultatet vises i displayet.  Instrumentet sender resultatet i en NMEA-formatert melding:</w:t>
      </w:r>
      <w:r w:rsidRPr="00DB6ADA">
        <w:rPr>
          <w:rFonts w:ascii="Arial" w:hAnsi="Arial" w:cs="Arial"/>
          <w:lang w:val="nb-NO"/>
        </w:rPr>
        <w:br/>
      </w:r>
      <w:r w:rsidR="00001600" w:rsidRPr="00DB6ADA">
        <w:rPr>
          <w:rFonts w:ascii="Arial" w:hAnsi="Arial" w:cs="Arial"/>
          <w:lang w:val="nb-NO"/>
        </w:rPr>
        <w:br/>
      </w:r>
      <w:r w:rsidRPr="00DB6ADA">
        <w:rPr>
          <w:rFonts w:ascii="Arial" w:hAnsi="Arial" w:cs="Arial"/>
          <w:lang w:val="nb-NO"/>
        </w:rPr>
        <w:t xml:space="preserve"> $PTRPF ,0000,0.5,0.352*6D&lt;cr&gt;</w:t>
      </w:r>
      <w:r w:rsidR="00001600" w:rsidRPr="00DB6ADA">
        <w:rPr>
          <w:rFonts w:ascii="Arial" w:hAnsi="Arial" w:cs="Arial"/>
          <w:lang w:val="nb-NO"/>
        </w:rPr>
        <w:br/>
      </w:r>
      <w:r w:rsidR="00001600" w:rsidRPr="00DB6ADA">
        <w:rPr>
          <w:rFonts w:ascii="Arial" w:hAnsi="Arial" w:cs="Arial"/>
          <w:lang w:val="nb-NO"/>
        </w:rPr>
        <w:br/>
      </w:r>
      <w:r w:rsidR="008D6C24">
        <w:rPr>
          <w:rFonts w:ascii="Arial" w:hAnsi="Arial" w:cs="Arial"/>
          <w:lang w:val="nb-NO"/>
        </w:rPr>
        <w:lastRenderedPageBreak/>
        <w:br/>
      </w:r>
      <w:r w:rsidRPr="00DB6ADA">
        <w:rPr>
          <w:rFonts w:ascii="Arial" w:hAnsi="Arial" w:cs="Arial"/>
          <w:lang w:val="nb-NO"/>
        </w:rPr>
        <w:t>Meldingen starter med en startindikator $. Etter dette følger meldingshodet, PTRPF.</w:t>
      </w:r>
      <w:r w:rsidR="00001600" w:rsidRPr="00DB6ADA">
        <w:rPr>
          <w:rFonts w:ascii="Arial" w:hAnsi="Arial" w:cs="Arial"/>
          <w:lang w:val="nb-NO"/>
        </w:rPr>
        <w:br/>
      </w:r>
      <w:r w:rsidRPr="00DB6ADA">
        <w:rPr>
          <w:rFonts w:ascii="Arial" w:hAnsi="Arial" w:cs="Arial"/>
          <w:lang w:val="nb-NO"/>
        </w:rPr>
        <w:t xml:space="preserve">Dette etterfølges av et parameter for vegbanens tilstand (0000), temperaturdata ( +0.5 grader </w:t>
      </w:r>
      <w:r w:rsidR="00001600" w:rsidRPr="00DB6ADA">
        <w:rPr>
          <w:rFonts w:ascii="Arial" w:hAnsi="Arial" w:cs="Arial"/>
          <w:lang w:val="nb-NO"/>
        </w:rPr>
        <w:t>Celsius</w:t>
      </w:r>
      <w:r w:rsidRPr="00DB6ADA">
        <w:rPr>
          <w:rFonts w:ascii="Arial" w:hAnsi="Arial" w:cs="Arial"/>
          <w:lang w:val="nb-NO"/>
        </w:rPr>
        <w:t xml:space="preserve">) og friksjonsdata (0.352). </w:t>
      </w:r>
      <w:r w:rsidR="00001600" w:rsidRPr="00DB6ADA">
        <w:rPr>
          <w:rFonts w:ascii="Arial" w:hAnsi="Arial" w:cs="Arial"/>
          <w:lang w:val="nb-NO"/>
        </w:rPr>
        <w:br/>
      </w:r>
      <w:r w:rsidRPr="00DB6ADA">
        <w:rPr>
          <w:rFonts w:ascii="Arial" w:hAnsi="Arial" w:cs="Arial"/>
          <w:lang w:val="nb-NO"/>
        </w:rPr>
        <w:t>Til slutt et slutt-tegn *, etterfulgt av tosifret kontrollsum og et tegn for linjeskift.</w:t>
      </w:r>
      <w:r w:rsidRPr="00DB6ADA">
        <w:rPr>
          <w:rFonts w:ascii="Arial" w:hAnsi="Arial" w:cs="Arial"/>
          <w:lang w:val="nb-NO"/>
        </w:rPr>
        <w:br/>
        <w:t xml:space="preserve">Kontrollsummen beregnes ved å ta XOR for hvert tegn mellom $ og *, - og ekskludere disse. Hvis det oppstår problemer med </w:t>
      </w:r>
      <w:r w:rsidR="00001600" w:rsidRPr="00DB6ADA">
        <w:rPr>
          <w:rFonts w:ascii="Arial" w:hAnsi="Arial" w:cs="Arial"/>
          <w:lang w:val="nb-NO"/>
        </w:rPr>
        <w:t>temperatursensor,</w:t>
      </w:r>
      <w:r w:rsidRPr="00DB6ADA">
        <w:rPr>
          <w:rFonts w:ascii="Arial" w:hAnsi="Arial" w:cs="Arial"/>
          <w:lang w:val="nb-NO"/>
        </w:rPr>
        <w:t xml:space="preserve"> vil dette feltet være tomt.</w:t>
      </w:r>
      <w:r w:rsidRPr="00DB6ADA">
        <w:rPr>
          <w:rFonts w:ascii="Arial" w:hAnsi="Arial" w:cs="Arial"/>
          <w:lang w:val="nb-NO"/>
        </w:rPr>
        <w:br/>
      </w:r>
    </w:p>
    <w:p w14:paraId="10507803" w14:textId="0A8CF628" w:rsidR="00C11738" w:rsidRPr="00DB6ADA" w:rsidRDefault="00FA7A21">
      <w:pPr>
        <w:rPr>
          <w:rFonts w:ascii="Arial" w:hAnsi="Arial" w:cs="Arial"/>
          <w:lang w:val="nb-NO"/>
        </w:rPr>
      </w:pPr>
      <w:r w:rsidRPr="00DB6ADA">
        <w:rPr>
          <w:rFonts w:ascii="Arial" w:hAnsi="Arial" w:cs="Arial"/>
          <w:lang w:val="nb-NO"/>
        </w:rPr>
        <w:t>13</w:t>
      </w:r>
      <w:r w:rsidRPr="00DB6ADA">
        <w:rPr>
          <w:rFonts w:ascii="Arial" w:hAnsi="Arial" w:cs="Arial"/>
          <w:lang w:val="nb-NO"/>
        </w:rPr>
        <w:br/>
        <w:t>5.4. OVERFØRING AV DATA FRA INSTRUMENTET</w:t>
      </w:r>
      <w:r w:rsidRPr="00DB6ADA">
        <w:rPr>
          <w:rFonts w:ascii="Arial" w:hAnsi="Arial" w:cs="Arial"/>
          <w:lang w:val="nb-NO"/>
        </w:rPr>
        <w:br/>
        <w:t>Instrumentet kan settes i overføringsmodus, hvor brukeren når som helst kan manuelt sende data fra telleverk 1 til en pc. Oppkoplingsmodus aktiveres ved å taste OK og 6 samtidig i hovedskjermbilde.</w:t>
      </w:r>
      <w:r w:rsidR="00C11738" w:rsidRPr="00DB6ADA">
        <w:rPr>
          <w:rFonts w:ascii="Arial" w:hAnsi="Arial" w:cs="Arial"/>
          <w:lang w:val="nb-NO"/>
        </w:rPr>
        <w:br/>
      </w:r>
      <w:r w:rsidR="00C11738" w:rsidRPr="00DB6ADA">
        <w:rPr>
          <w:rFonts w:ascii="Arial" w:hAnsi="Arial" w:cs="Arial"/>
          <w:lang w:val="nb-NO"/>
        </w:rPr>
        <w:br/>
      </w:r>
      <w:r w:rsidRPr="00DB6ADA">
        <w:rPr>
          <w:rFonts w:ascii="Arial" w:hAnsi="Arial" w:cs="Arial"/>
          <w:lang w:val="nb-NO"/>
        </w:rPr>
        <w:br/>
      </w:r>
      <w:r w:rsidR="00C11738" w:rsidRPr="00DB6ADA">
        <w:rPr>
          <w:rFonts w:ascii="Arial" w:hAnsi="Arial" w:cs="Arial"/>
          <w:noProof/>
          <w:lang w:val="nb-NO"/>
        </w:rPr>
        <w:drawing>
          <wp:inline distT="0" distB="0" distL="0" distR="0" wp14:anchorId="3694D497" wp14:editId="646F11BF">
            <wp:extent cx="2428875" cy="600075"/>
            <wp:effectExtent l="0" t="0" r="9525" b="9525"/>
            <wp:docPr id="40443612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sidR="00C11738" w:rsidRPr="00DB6ADA">
        <w:rPr>
          <w:rFonts w:ascii="Arial" w:hAnsi="Arial" w:cs="Arial"/>
          <w:lang w:val="nb-NO"/>
        </w:rPr>
        <w:br/>
      </w:r>
      <w:r w:rsidR="00C11738" w:rsidRPr="00DB6ADA">
        <w:rPr>
          <w:rFonts w:ascii="Arial" w:hAnsi="Arial" w:cs="Arial"/>
          <w:lang w:val="nb-NO"/>
        </w:rPr>
        <w:br/>
      </w:r>
      <w:r w:rsidRPr="00DB6ADA">
        <w:rPr>
          <w:rFonts w:ascii="Arial" w:hAnsi="Arial" w:cs="Arial"/>
          <w:lang w:val="nb-NO"/>
        </w:rPr>
        <w:t>Manuell overføringsmodus</w:t>
      </w:r>
      <w:r w:rsidRPr="00DB6ADA">
        <w:rPr>
          <w:rFonts w:ascii="Arial" w:hAnsi="Arial" w:cs="Arial"/>
          <w:lang w:val="nb-NO"/>
        </w:rPr>
        <w:br/>
      </w:r>
      <w:r w:rsidR="00C11738" w:rsidRPr="00DB6ADA">
        <w:rPr>
          <w:rFonts w:ascii="Arial" w:hAnsi="Arial" w:cs="Arial"/>
          <w:lang w:val="nb-NO"/>
        </w:rPr>
        <w:br/>
      </w:r>
    </w:p>
    <w:p w14:paraId="5C7E438B" w14:textId="04E796A8" w:rsidR="00FC077B" w:rsidRPr="00DB6ADA" w:rsidRDefault="00FA7A21">
      <w:pPr>
        <w:rPr>
          <w:rFonts w:ascii="Arial" w:hAnsi="Arial" w:cs="Arial"/>
          <w:lang w:val="nb-NO"/>
        </w:rPr>
      </w:pPr>
      <w:r w:rsidRPr="00DB6ADA">
        <w:rPr>
          <w:rFonts w:ascii="Arial" w:hAnsi="Arial" w:cs="Arial"/>
          <w:lang w:val="nb-NO"/>
        </w:rPr>
        <w:t xml:space="preserve">I oppkoplingsmodus benyttes kun telleverk 1. Andre aktive telleverk vil fungere i bakgrunnen. </w:t>
      </w:r>
      <w:r w:rsidR="00C11738" w:rsidRPr="00DB6ADA">
        <w:rPr>
          <w:rFonts w:ascii="Arial" w:hAnsi="Arial" w:cs="Arial"/>
          <w:lang w:val="nb-NO"/>
        </w:rPr>
        <w:br/>
      </w:r>
      <w:r w:rsidRPr="00DB6ADA">
        <w:rPr>
          <w:rFonts w:ascii="Arial" w:hAnsi="Arial" w:cs="Arial"/>
          <w:lang w:val="nb-NO"/>
        </w:rPr>
        <w:t>Det overføres kun data fra telleverk 1.</w:t>
      </w:r>
      <w:r w:rsidRPr="00DB6ADA">
        <w:rPr>
          <w:rFonts w:ascii="Arial" w:hAnsi="Arial" w:cs="Arial"/>
          <w:lang w:val="nb-NO"/>
        </w:rPr>
        <w:br/>
        <w:t>Dataoverføringen avsluttes ved å holde tasten Avslutt inntrykket i 1 sekund.</w:t>
      </w:r>
      <w:r w:rsidR="00C11738" w:rsidRPr="00DB6ADA">
        <w:rPr>
          <w:rFonts w:ascii="Arial" w:hAnsi="Arial" w:cs="Arial"/>
          <w:lang w:val="nb-NO"/>
        </w:rPr>
        <w:br/>
      </w:r>
      <w:r w:rsidR="00001600" w:rsidRPr="00DB6ADA">
        <w:rPr>
          <w:rFonts w:ascii="Arial" w:hAnsi="Arial" w:cs="Arial"/>
          <w:lang w:val="nb-NO"/>
        </w:rPr>
        <w:br/>
      </w:r>
      <w:r w:rsidRPr="00DB6ADA">
        <w:rPr>
          <w:rFonts w:ascii="Arial" w:hAnsi="Arial" w:cs="Arial"/>
          <w:lang w:val="nb-NO"/>
        </w:rPr>
        <w:t xml:space="preserve">Instrumentets numeriske tastatur har med tastene 1-6 funksjonskoder som sendes i   format </w:t>
      </w:r>
      <w:r w:rsidRPr="00DB6ADA">
        <w:rPr>
          <w:rFonts w:ascii="Arial" w:hAnsi="Arial" w:cs="Arial"/>
          <w:lang w:val="nb-NO"/>
        </w:rPr>
        <w:br/>
        <w:t xml:space="preserve"> &lt;code&gt;,&lt;kkk.mmm&gt;&lt;cr&gt;. </w:t>
      </w:r>
      <w:r w:rsidR="00C11738" w:rsidRPr="00DB6ADA">
        <w:rPr>
          <w:rFonts w:ascii="Arial" w:hAnsi="Arial" w:cs="Arial"/>
          <w:lang w:val="nb-NO"/>
        </w:rPr>
        <w:br/>
      </w:r>
      <w:r w:rsidR="00C11738" w:rsidRPr="00DB6ADA">
        <w:rPr>
          <w:rFonts w:ascii="Arial" w:hAnsi="Arial" w:cs="Arial"/>
          <w:lang w:val="nb-NO"/>
        </w:rPr>
        <w:br/>
      </w:r>
      <w:r w:rsidRPr="00DB6ADA">
        <w:rPr>
          <w:rFonts w:ascii="Arial" w:hAnsi="Arial" w:cs="Arial"/>
          <w:lang w:val="nb-NO"/>
        </w:rPr>
        <w:t xml:space="preserve">Eksempelvis vil trykk på tasten 2, sende følgende streng: </w:t>
      </w:r>
      <w:r w:rsidRPr="00DB6ADA">
        <w:rPr>
          <w:rFonts w:ascii="Arial" w:hAnsi="Arial" w:cs="Arial"/>
          <w:lang w:val="nb-NO"/>
        </w:rPr>
        <w:br/>
        <w:t xml:space="preserve">2,003.524&lt;cr&gt; </w:t>
      </w:r>
      <w:r w:rsidRPr="00DB6ADA">
        <w:rPr>
          <w:rFonts w:ascii="Arial" w:hAnsi="Arial" w:cs="Arial"/>
          <w:lang w:val="nb-NO"/>
        </w:rPr>
        <w:br/>
      </w:r>
      <w:r w:rsidR="00C11738" w:rsidRPr="00DB6ADA">
        <w:rPr>
          <w:rFonts w:ascii="Arial" w:hAnsi="Arial" w:cs="Arial"/>
          <w:lang w:val="nb-NO"/>
        </w:rPr>
        <w:br/>
      </w:r>
      <w:r w:rsidRPr="00DB6ADA">
        <w:rPr>
          <w:rFonts w:ascii="Arial" w:hAnsi="Arial" w:cs="Arial"/>
          <w:lang w:val="nb-NO"/>
        </w:rPr>
        <w:t xml:space="preserve">Kontinuerlig overføring aktiveres ved å holde OK tasten inntrykket i 2 sekunder. Displayet viser nå </w:t>
      </w:r>
      <w:r w:rsidRPr="00DB6ADA">
        <w:rPr>
          <w:rFonts w:ascii="Arial" w:hAnsi="Arial" w:cs="Arial"/>
          <w:lang w:val="nb-NO"/>
        </w:rPr>
        <w:br/>
        <w:t>”Kontinuerlig overføring” og data fra telleverk 1 overføres kontinuerlig i format &lt;kkk.mmm&gt;&lt;cr&gt; til pc.</w:t>
      </w:r>
      <w:r w:rsidR="00C11738" w:rsidRPr="00DB6ADA">
        <w:rPr>
          <w:rFonts w:ascii="Arial" w:hAnsi="Arial" w:cs="Arial"/>
          <w:lang w:val="nb-NO"/>
        </w:rPr>
        <w:br/>
      </w:r>
      <w:r w:rsidR="00C11738" w:rsidRPr="00DB6ADA">
        <w:rPr>
          <w:rFonts w:ascii="Arial" w:hAnsi="Arial" w:cs="Arial"/>
          <w:lang w:val="nb-NO"/>
        </w:rPr>
        <w:br/>
      </w:r>
      <w:r w:rsidRPr="00DB6ADA">
        <w:rPr>
          <w:rFonts w:ascii="Arial" w:hAnsi="Arial" w:cs="Arial"/>
          <w:lang w:val="nb-NO"/>
        </w:rPr>
        <w:t xml:space="preserve">Kontinuerlig overføring kan stoppes ved igjen å holde OK tasten inntrykket i 2 sekunder, ved å sende en spesifikk funksjons-kode, eller ved å avslutte overføringsmodus. </w:t>
      </w:r>
      <w:r w:rsidRPr="00DB6ADA">
        <w:rPr>
          <w:rFonts w:ascii="Arial" w:hAnsi="Arial" w:cs="Arial"/>
          <w:lang w:val="nb-NO"/>
        </w:rPr>
        <w:br/>
      </w:r>
    </w:p>
    <w:p w14:paraId="72F22434" w14:textId="1BE8F9B8" w:rsidR="00FC077B" w:rsidRPr="00DB6ADA" w:rsidRDefault="008D6C24">
      <w:pPr>
        <w:rPr>
          <w:rFonts w:ascii="Arial" w:hAnsi="Arial" w:cs="Arial"/>
        </w:rPr>
      </w:pPr>
      <w:r>
        <w:rPr>
          <w:rFonts w:ascii="Arial" w:hAnsi="Arial" w:cs="Arial"/>
          <w:lang w:val="nb-NO"/>
        </w:rPr>
        <w:lastRenderedPageBreak/>
        <w:br/>
      </w:r>
      <w:r w:rsidR="00FA7A21" w:rsidRPr="00DB6ADA">
        <w:rPr>
          <w:rFonts w:ascii="Arial" w:hAnsi="Arial" w:cs="Arial"/>
          <w:lang w:val="nb-NO"/>
        </w:rPr>
        <w:t>14</w:t>
      </w:r>
      <w:r w:rsidR="00FA7A21" w:rsidRPr="00DB6ADA">
        <w:rPr>
          <w:rFonts w:ascii="Arial" w:hAnsi="Arial" w:cs="Arial"/>
          <w:lang w:val="nb-NO"/>
        </w:rPr>
        <w:br/>
        <w:t>5.5. PC-KONTROLLERT KOMMUNIKASJON</w:t>
      </w:r>
      <w:r w:rsidR="00FA7A21" w:rsidRPr="00DB6ADA">
        <w:rPr>
          <w:rFonts w:ascii="Arial" w:hAnsi="Arial" w:cs="Arial"/>
          <w:lang w:val="nb-NO"/>
        </w:rPr>
        <w:br/>
        <w:t xml:space="preserve">En PC kan kontrollere alle måledataene i instrumentet ved hjelp av en enkel tekst- basert protokoll. En PC kan kontrollere instrumentet uansett hvilke modus det måtte være i. Kommandoer sendes fra PC og instrumentet svarer. </w:t>
      </w:r>
      <w:r w:rsidR="00C11738" w:rsidRPr="00DB6ADA">
        <w:rPr>
          <w:rFonts w:ascii="Arial" w:hAnsi="Arial" w:cs="Arial"/>
          <w:lang w:val="nb-NO"/>
        </w:rPr>
        <w:br/>
      </w:r>
      <w:r w:rsidR="00FA7A21" w:rsidRPr="00DB6ADA">
        <w:rPr>
          <w:rFonts w:ascii="Arial" w:hAnsi="Arial" w:cs="Arial"/>
          <w:lang w:val="nb-NO"/>
        </w:rPr>
        <w:t>Kommandoer avsluttes alltid med tegnet &lt;cr&gt; (linjeskift).  Vær oppmerksom på at når denne protokollen benyttes, vil instrumentet referere til telleverkene 1-6 som 0-5.</w:t>
      </w:r>
      <w:r w:rsidR="00C11738" w:rsidRPr="00DB6ADA">
        <w:rPr>
          <w:rFonts w:ascii="Arial" w:hAnsi="Arial" w:cs="Arial"/>
          <w:lang w:val="nb-NO"/>
        </w:rPr>
        <w:br/>
      </w:r>
      <w:r w:rsidR="00FA7A21" w:rsidRPr="00DB6ADA">
        <w:rPr>
          <w:rFonts w:ascii="Arial" w:hAnsi="Arial" w:cs="Arial"/>
          <w:lang w:val="nb-NO"/>
        </w:rPr>
        <w:br/>
        <w:t xml:space="preserve">Alle funksjonene i instrumentet kan nås ved hjelp av instrumentets tastatur, selv om </w:t>
      </w:r>
      <w:r w:rsidR="00C11738" w:rsidRPr="00DB6ADA">
        <w:rPr>
          <w:rFonts w:ascii="Arial" w:hAnsi="Arial" w:cs="Arial"/>
          <w:lang w:val="nb-NO"/>
        </w:rPr>
        <w:br/>
      </w:r>
      <w:r w:rsidR="00FA7A21" w:rsidRPr="00DB6ADA">
        <w:rPr>
          <w:rFonts w:ascii="Arial" w:hAnsi="Arial" w:cs="Arial"/>
          <w:lang w:val="nb-NO"/>
        </w:rPr>
        <w:t>instrumentet er kontrollert via PC.</w:t>
      </w:r>
      <w:r w:rsidR="00C11738" w:rsidRPr="00DB6ADA">
        <w:rPr>
          <w:rFonts w:ascii="Arial" w:hAnsi="Arial" w:cs="Arial"/>
          <w:lang w:val="nb-NO"/>
        </w:rPr>
        <w:br/>
      </w:r>
      <w:r w:rsidR="00FA7A21" w:rsidRPr="00DB6ADA">
        <w:rPr>
          <w:rFonts w:ascii="Arial" w:hAnsi="Arial" w:cs="Arial"/>
        </w:rPr>
        <w:t>Responses. Instrumentet reagerer på kommandoer eller følgende svar:</w:t>
      </w:r>
      <w:r w:rsidR="00FA7A21" w:rsidRPr="00DB6ADA">
        <w:rPr>
          <w:rFonts w:ascii="Arial" w:hAnsi="Arial" w:cs="Arial"/>
        </w:rPr>
        <w:br/>
        <w:t xml:space="preserve">  </w:t>
      </w:r>
      <w:r w:rsidR="00C11738" w:rsidRPr="00DB6ADA">
        <w:rPr>
          <w:rFonts w:ascii="Arial" w:hAnsi="Arial" w:cs="Arial"/>
        </w:rPr>
        <w:br/>
      </w:r>
      <w:r w:rsidR="00FA7A21" w:rsidRPr="00DB6ADA">
        <w:rPr>
          <w:rFonts w:ascii="Arial" w:hAnsi="Arial" w:cs="Arial"/>
        </w:rPr>
        <w:t>+&lt;cr&gt; Command accepted</w:t>
      </w:r>
      <w:r w:rsidR="00FA7A21" w:rsidRPr="00DB6ADA">
        <w:rPr>
          <w:rFonts w:ascii="Arial" w:hAnsi="Arial" w:cs="Arial"/>
        </w:rPr>
        <w:br/>
        <w:t xml:space="preserve">  I&lt;cr&gt; Invalid counter index</w:t>
      </w:r>
      <w:r w:rsidR="00FA7A21" w:rsidRPr="00DB6ADA">
        <w:rPr>
          <w:rFonts w:ascii="Arial" w:hAnsi="Arial" w:cs="Arial"/>
        </w:rPr>
        <w:br/>
        <w:t xml:space="preserve">  C&lt;cr&gt; Unrecognized command</w:t>
      </w:r>
      <w:r w:rsidR="00FA7A21" w:rsidRPr="00DB6ADA">
        <w:rPr>
          <w:rFonts w:ascii="Arial" w:hAnsi="Arial" w:cs="Arial"/>
        </w:rPr>
        <w:br/>
      </w:r>
      <w:r w:rsidR="00C11738" w:rsidRPr="00DB6ADA">
        <w:rPr>
          <w:rFonts w:ascii="Arial" w:hAnsi="Arial" w:cs="Arial"/>
        </w:rPr>
        <w:br/>
      </w:r>
      <w:r w:rsidR="00FA7A21" w:rsidRPr="00DB6ADA">
        <w:rPr>
          <w:rFonts w:ascii="Arial" w:hAnsi="Arial" w:cs="Arial"/>
        </w:rPr>
        <w:t xml:space="preserve">Read commands (n is counter index 0-5). </w:t>
      </w:r>
      <w:r w:rsidR="00FA7A21" w:rsidRPr="00DB6ADA">
        <w:rPr>
          <w:rFonts w:ascii="Arial" w:hAnsi="Arial" w:cs="Arial"/>
          <w:lang w:val="nb-NO"/>
        </w:rPr>
        <w:t xml:space="preserve">Disse kommandoene kan føyes til med tegnet c, for eksempel A0c&lt;cr&gt;, som i så fall kontinuerlig sender forespurte data helt til neste </w:t>
      </w:r>
      <w:r w:rsidR="00C11738" w:rsidRPr="00DB6ADA">
        <w:rPr>
          <w:rFonts w:ascii="Arial" w:hAnsi="Arial" w:cs="Arial"/>
          <w:lang w:val="nb-NO"/>
        </w:rPr>
        <w:br/>
      </w:r>
      <w:r w:rsidR="00FA7A21" w:rsidRPr="00DB6ADA">
        <w:rPr>
          <w:rFonts w:ascii="Arial" w:hAnsi="Arial" w:cs="Arial"/>
          <w:lang w:val="nb-NO"/>
        </w:rPr>
        <w:t>kommando mottas.</w:t>
      </w:r>
      <w:r w:rsidR="00C11738" w:rsidRPr="00DB6ADA">
        <w:rPr>
          <w:rFonts w:ascii="Arial" w:hAnsi="Arial" w:cs="Arial"/>
          <w:lang w:val="nb-NO"/>
        </w:rPr>
        <w:br/>
      </w:r>
      <w:r w:rsidR="00FA7A21" w:rsidRPr="00DB6ADA">
        <w:rPr>
          <w:rFonts w:ascii="Arial" w:hAnsi="Arial" w:cs="Arial"/>
          <w:lang w:val="nb-NO"/>
        </w:rPr>
        <w:br/>
      </w:r>
      <w:r w:rsidR="00FA7A21" w:rsidRPr="00DB6ADA">
        <w:rPr>
          <w:rFonts w:ascii="Arial" w:hAnsi="Arial" w:cs="Arial"/>
        </w:rPr>
        <w:t xml:space="preserve">An&lt;cr&gt;  Read distance counter n (e.g. A2&lt;cr&gt;). </w:t>
      </w:r>
      <w:r w:rsidR="00C11738" w:rsidRPr="00DB6ADA">
        <w:rPr>
          <w:rFonts w:ascii="Arial" w:hAnsi="Arial" w:cs="Arial"/>
        </w:rPr>
        <w:br/>
      </w:r>
      <w:r w:rsidR="00FA7A21" w:rsidRPr="00DB6ADA">
        <w:rPr>
          <w:rFonts w:ascii="Arial" w:hAnsi="Arial" w:cs="Arial"/>
        </w:rPr>
        <w:t>Reply is   kkk.mmm&lt;cr&gt;.</w:t>
      </w:r>
      <w:r w:rsidR="00C11738" w:rsidRPr="00DB6ADA">
        <w:rPr>
          <w:rFonts w:ascii="Arial" w:hAnsi="Arial" w:cs="Arial"/>
        </w:rPr>
        <w:br/>
      </w:r>
      <w:r w:rsidR="00FA7A21" w:rsidRPr="00DB6ADA">
        <w:rPr>
          <w:rFonts w:ascii="Arial" w:hAnsi="Arial" w:cs="Arial"/>
        </w:rPr>
        <w:t>Bn&lt;cr&gt;  Read time counter n. Reply is hhh.mm&lt;cr&gt;</w:t>
      </w:r>
      <w:r w:rsidR="00C11738" w:rsidRPr="00DB6ADA">
        <w:rPr>
          <w:rFonts w:ascii="Arial" w:hAnsi="Arial" w:cs="Arial"/>
        </w:rPr>
        <w:br/>
      </w:r>
      <w:r w:rsidR="00FA7A21" w:rsidRPr="00DB6ADA">
        <w:rPr>
          <w:rFonts w:ascii="Arial" w:hAnsi="Arial" w:cs="Arial"/>
        </w:rPr>
        <w:t>Dn&lt;cr&gt;  Read counter n total-km reading. Reply is nnnnn&lt;cr&gt;</w:t>
      </w:r>
      <w:r w:rsidR="00FA7A21" w:rsidRPr="00DB6ADA">
        <w:rPr>
          <w:rFonts w:ascii="Arial" w:hAnsi="Arial" w:cs="Arial"/>
        </w:rPr>
        <w:br/>
        <w:t xml:space="preserve">Gn&lt;cr&gt;  Read distance counter n with 0.1 metre resolution. </w:t>
      </w:r>
      <w:r w:rsidR="00FA7A21" w:rsidRPr="00DB6ADA">
        <w:rPr>
          <w:rFonts w:ascii="Arial" w:hAnsi="Arial" w:cs="Arial"/>
        </w:rPr>
        <w:br/>
        <w:t>Reply is kkk.mmmm&lt;cr&gt;</w:t>
      </w:r>
      <w:r w:rsidR="00FA7A21" w:rsidRPr="00DB6ADA">
        <w:rPr>
          <w:rFonts w:ascii="Arial" w:hAnsi="Arial" w:cs="Arial"/>
        </w:rPr>
        <w:br/>
        <w:t>S0&lt;cr&gt;  Read speed. Reply is nnn.n&lt;cr&gt;</w:t>
      </w:r>
      <w:r w:rsidR="00FA7A21" w:rsidRPr="00DB6ADA">
        <w:rPr>
          <w:rFonts w:ascii="Arial" w:hAnsi="Arial" w:cs="Arial"/>
        </w:rPr>
        <w:br/>
        <w:t xml:space="preserve">I0&lt;cr&gt;  Read calibration factor for pulse/reverse operation.     </w:t>
      </w:r>
      <w:r w:rsidR="00FA7A21" w:rsidRPr="00DB6ADA">
        <w:rPr>
          <w:rFonts w:ascii="Arial" w:hAnsi="Arial" w:cs="Arial"/>
        </w:rPr>
        <w:br/>
        <w:t xml:space="preserve"> Reply is nnnnn&lt;cr&gt;</w:t>
      </w:r>
      <w:r w:rsidR="00FA7A21" w:rsidRPr="00DB6ADA">
        <w:rPr>
          <w:rFonts w:ascii="Arial" w:hAnsi="Arial" w:cs="Arial"/>
        </w:rPr>
        <w:br/>
        <w:t xml:space="preserve"> </w:t>
      </w:r>
      <w:r w:rsidR="00C11738" w:rsidRPr="00DB6ADA">
        <w:rPr>
          <w:rFonts w:ascii="Arial" w:hAnsi="Arial" w:cs="Arial"/>
        </w:rPr>
        <w:br/>
      </w:r>
      <w:r w:rsidR="00FA7A21" w:rsidRPr="00DB6ADA">
        <w:rPr>
          <w:rFonts w:ascii="Arial" w:hAnsi="Arial" w:cs="Arial"/>
        </w:rPr>
        <w:t xml:space="preserve">I1&lt;cr&gt;  Read calibration factor for encoder operation (only on     </w:t>
      </w:r>
      <w:r w:rsidR="00FA7A21" w:rsidRPr="00DB6ADA">
        <w:rPr>
          <w:rFonts w:ascii="Arial" w:hAnsi="Arial" w:cs="Arial"/>
        </w:rPr>
        <w:br/>
        <w:t>65nce). Reply is nnnnnn&lt;cr&gt;.</w:t>
      </w:r>
      <w:r w:rsidR="00FA7A21" w:rsidRPr="00DB6ADA">
        <w:rPr>
          <w:rFonts w:ascii="Arial" w:hAnsi="Arial" w:cs="Arial"/>
        </w:rPr>
        <w:br/>
        <w:t>Counter control (n is counter index 0-5).</w:t>
      </w:r>
      <w:r w:rsidR="00FA7A21" w:rsidRPr="00DB6ADA">
        <w:rPr>
          <w:rFonts w:ascii="Arial" w:hAnsi="Arial" w:cs="Arial"/>
        </w:rPr>
        <w:br/>
        <w:t xml:space="preserve">Cn&lt;cr&gt;  Clear distance and time of counter n </w:t>
      </w:r>
      <w:r w:rsidR="00FA7A21" w:rsidRPr="00DB6ADA">
        <w:rPr>
          <w:rFonts w:ascii="Arial" w:hAnsi="Arial" w:cs="Arial"/>
        </w:rPr>
        <w:br/>
        <w:t>En&lt;cr&gt;  Clear total-km of counter n</w:t>
      </w:r>
      <w:r w:rsidR="00FA7A21" w:rsidRPr="00DB6ADA">
        <w:rPr>
          <w:rFonts w:ascii="Arial" w:hAnsi="Arial" w:cs="Arial"/>
        </w:rPr>
        <w:br/>
        <w:t xml:space="preserve">On&lt;cr&gt;  (letter O) Start counter n. Note that with indices 0 or 1    </w:t>
      </w:r>
      <w:r w:rsidR="00FA7A21" w:rsidRPr="00DB6ADA">
        <w:rPr>
          <w:rFonts w:ascii="Arial" w:hAnsi="Arial" w:cs="Arial"/>
        </w:rPr>
        <w:br/>
        <w:t xml:space="preserve"> (counter 1 or 2) the other of these is stopped.</w:t>
      </w:r>
      <w:r w:rsidR="00FA7A21" w:rsidRPr="00DB6ADA">
        <w:rPr>
          <w:rFonts w:ascii="Arial" w:hAnsi="Arial" w:cs="Arial"/>
        </w:rPr>
        <w:br/>
        <w:t>Fn&lt;cr&gt;  Stop counter n.</w:t>
      </w:r>
      <w:r w:rsidR="00FA7A21" w:rsidRPr="00DB6ADA">
        <w:rPr>
          <w:rFonts w:ascii="Arial" w:hAnsi="Arial" w:cs="Arial"/>
        </w:rPr>
        <w:br/>
        <w:t xml:space="preserve"> </w:t>
      </w:r>
    </w:p>
    <w:p w14:paraId="4E63D0A2" w14:textId="432FD75D" w:rsidR="00FC077B" w:rsidRPr="00DB6ADA" w:rsidRDefault="00FA7A21">
      <w:pPr>
        <w:rPr>
          <w:rFonts w:ascii="Arial" w:hAnsi="Arial" w:cs="Arial"/>
        </w:rPr>
      </w:pPr>
      <w:r w:rsidRPr="00DB6ADA">
        <w:rPr>
          <w:rFonts w:ascii="Arial" w:hAnsi="Arial" w:cs="Arial"/>
        </w:rPr>
        <w:t>15</w:t>
      </w:r>
      <w:r w:rsidRPr="00DB6ADA">
        <w:rPr>
          <w:rFonts w:ascii="Arial" w:hAnsi="Arial" w:cs="Arial"/>
        </w:rPr>
        <w:br/>
        <w:t>Calibration</w:t>
      </w:r>
      <w:r w:rsidRPr="00DB6ADA">
        <w:rPr>
          <w:rFonts w:ascii="Arial" w:hAnsi="Arial" w:cs="Arial"/>
        </w:rPr>
        <w:br/>
        <w:t>K0nnnn&lt;cr&gt; Set calibration factor for normal (pulse/reverse)</w:t>
      </w:r>
      <w:r w:rsidR="008D6C24">
        <w:rPr>
          <w:rFonts w:ascii="Arial" w:hAnsi="Arial" w:cs="Arial"/>
        </w:rPr>
        <w:t xml:space="preserve"> </w:t>
      </w:r>
      <w:r w:rsidRPr="00DB6ADA">
        <w:rPr>
          <w:rFonts w:ascii="Arial" w:hAnsi="Arial" w:cs="Arial"/>
        </w:rPr>
        <w:t xml:space="preserve">operation.  </w:t>
      </w:r>
      <w:r w:rsidR="001B2D7D" w:rsidRPr="00DB6ADA">
        <w:rPr>
          <w:rFonts w:ascii="Arial" w:hAnsi="Arial" w:cs="Arial"/>
        </w:rPr>
        <w:br/>
      </w:r>
      <w:r w:rsidR="008D6C24">
        <w:rPr>
          <w:rFonts w:ascii="Arial" w:hAnsi="Arial" w:cs="Arial"/>
        </w:rPr>
        <w:lastRenderedPageBreak/>
        <w:br/>
      </w:r>
      <w:r w:rsidRPr="00DB6ADA">
        <w:rPr>
          <w:rFonts w:ascii="Arial" w:hAnsi="Arial" w:cs="Arial"/>
        </w:rPr>
        <w:t xml:space="preserve">K1nnnn&lt;cr&gt;   Set calibration factor for encoder operation (only     </w:t>
      </w:r>
      <w:r w:rsidRPr="00DB6ADA">
        <w:rPr>
          <w:rFonts w:ascii="Arial" w:hAnsi="Arial" w:cs="Arial"/>
        </w:rPr>
        <w:br/>
        <w:t>65nce-model)</w:t>
      </w:r>
      <w:r w:rsidR="00C11738" w:rsidRPr="00DB6ADA">
        <w:rPr>
          <w:rFonts w:ascii="Arial" w:hAnsi="Arial" w:cs="Arial"/>
        </w:rPr>
        <w:br/>
      </w:r>
      <w:r w:rsidR="00C11738" w:rsidRPr="00DB6ADA">
        <w:rPr>
          <w:rFonts w:ascii="Arial" w:hAnsi="Arial" w:cs="Arial"/>
        </w:rPr>
        <w:br/>
      </w:r>
      <w:r w:rsidRPr="00DB6ADA">
        <w:rPr>
          <w:rFonts w:ascii="Arial" w:hAnsi="Arial" w:cs="Arial"/>
        </w:rPr>
        <w:t>Example:</w:t>
      </w:r>
      <w:r w:rsidRPr="00DB6ADA">
        <w:rPr>
          <w:rFonts w:ascii="Arial" w:hAnsi="Arial" w:cs="Arial"/>
        </w:rPr>
        <w:br/>
        <w:t>Computer: K03612&lt;cr&gt; (set calibration 3612)</w:t>
      </w:r>
      <w:r w:rsidRPr="00DB6ADA">
        <w:rPr>
          <w:rFonts w:ascii="Arial" w:hAnsi="Arial" w:cs="Arial"/>
        </w:rPr>
        <w:br/>
        <w:t>Eltrip:  +&lt;cr&gt;</w:t>
      </w:r>
      <w:r w:rsidRPr="00DB6ADA">
        <w:rPr>
          <w:rFonts w:ascii="Arial" w:hAnsi="Arial" w:cs="Arial"/>
        </w:rPr>
        <w:br/>
        <w:t>Computer: A8n&lt;cr&gt; (invalid counter)</w:t>
      </w:r>
      <w:r w:rsidRPr="00DB6ADA">
        <w:rPr>
          <w:rFonts w:ascii="Arial" w:hAnsi="Arial" w:cs="Arial"/>
        </w:rPr>
        <w:br/>
        <w:t>Eltrip:  I&lt;cr&gt;</w:t>
      </w:r>
      <w:r w:rsidRPr="00DB6ADA">
        <w:rPr>
          <w:rFonts w:ascii="Arial" w:hAnsi="Arial" w:cs="Arial"/>
        </w:rPr>
        <w:br/>
        <w:t>Computer: A2c&lt;cr&gt; (send continuously)</w:t>
      </w:r>
      <w:r w:rsidRPr="00DB6ADA">
        <w:rPr>
          <w:rFonts w:ascii="Arial" w:hAnsi="Arial" w:cs="Arial"/>
        </w:rPr>
        <w:br/>
        <w:t>Eltrip:  492.525&lt;cr&gt;</w:t>
      </w:r>
      <w:r w:rsidRPr="00DB6ADA">
        <w:rPr>
          <w:rFonts w:ascii="Arial" w:hAnsi="Arial" w:cs="Arial"/>
        </w:rPr>
        <w:br/>
        <w:t>Eltrip:  492.527&lt;cr&gt;</w:t>
      </w:r>
      <w:r w:rsidR="001B2D7D" w:rsidRPr="00DB6ADA">
        <w:rPr>
          <w:rFonts w:ascii="Arial" w:hAnsi="Arial" w:cs="Arial"/>
        </w:rPr>
        <w:br/>
      </w:r>
      <w:r w:rsidRPr="00DB6ADA">
        <w:rPr>
          <w:rFonts w:ascii="Arial" w:hAnsi="Arial" w:cs="Arial"/>
        </w:rPr>
        <w:t>Eltrip:  492.528&lt;cr&gt;</w:t>
      </w:r>
      <w:r w:rsidRPr="00DB6ADA">
        <w:rPr>
          <w:rFonts w:ascii="Arial" w:hAnsi="Arial" w:cs="Arial"/>
        </w:rPr>
        <w:br/>
        <w:t>Eltrip:  492.530&lt;cr&gt;</w:t>
      </w:r>
      <w:r w:rsidRPr="00DB6ADA">
        <w:rPr>
          <w:rFonts w:ascii="Arial" w:hAnsi="Arial" w:cs="Arial"/>
        </w:rPr>
        <w:br/>
        <w:t>Computer: B0&lt;cr&gt;  (stops continuous sending)</w:t>
      </w:r>
      <w:r w:rsidRPr="00DB6ADA">
        <w:rPr>
          <w:rFonts w:ascii="Arial" w:hAnsi="Arial" w:cs="Arial"/>
        </w:rPr>
        <w:br/>
        <w:t>Eltrip:  001.51&lt;cr&gt;</w:t>
      </w:r>
      <w:r w:rsidRPr="00DB6ADA">
        <w:rPr>
          <w:rFonts w:ascii="Arial" w:hAnsi="Arial" w:cs="Arial"/>
        </w:rPr>
        <w:br/>
        <w:t>Computer: C0&lt;cr&gt;</w:t>
      </w:r>
      <w:r w:rsidRPr="00DB6ADA">
        <w:rPr>
          <w:rFonts w:ascii="Arial" w:hAnsi="Arial" w:cs="Arial"/>
        </w:rPr>
        <w:br/>
        <w:t>Eltrip:  +&lt;cr&gt;</w:t>
      </w:r>
      <w:r w:rsidRPr="00DB6ADA">
        <w:rPr>
          <w:rFonts w:ascii="Arial" w:hAnsi="Arial" w:cs="Arial"/>
        </w:rPr>
        <w:br/>
        <w:t>Computer: B0&lt;cr&gt;</w:t>
      </w:r>
      <w:r w:rsidRPr="00DB6ADA">
        <w:rPr>
          <w:rFonts w:ascii="Arial" w:hAnsi="Arial" w:cs="Arial"/>
        </w:rPr>
        <w:br/>
        <w:t>Eltrip:  000.00&lt;cr&gt;</w:t>
      </w:r>
    </w:p>
    <w:p w14:paraId="6647A680" w14:textId="67180CC8" w:rsidR="00FC077B" w:rsidRPr="00DB6ADA" w:rsidRDefault="001B2D7D">
      <w:pPr>
        <w:rPr>
          <w:rFonts w:ascii="Arial" w:hAnsi="Arial" w:cs="Arial"/>
          <w:lang w:val="nb-NO"/>
        </w:rPr>
      </w:pPr>
      <w:r w:rsidRPr="00DB6ADA">
        <w:rPr>
          <w:rFonts w:ascii="Arial" w:hAnsi="Arial" w:cs="Arial"/>
          <w:lang w:val="nb-NO"/>
        </w:rPr>
        <w:br/>
      </w:r>
      <w:r w:rsidR="00FA7A21" w:rsidRPr="00DB6ADA">
        <w:rPr>
          <w:rFonts w:ascii="Arial" w:hAnsi="Arial" w:cs="Arial"/>
          <w:lang w:val="nb-NO"/>
        </w:rPr>
        <w:t>16</w:t>
      </w:r>
      <w:r w:rsidR="00FA7A21" w:rsidRPr="00DB6ADA">
        <w:rPr>
          <w:rFonts w:ascii="Arial" w:hAnsi="Arial" w:cs="Arial"/>
          <w:lang w:val="nb-NO"/>
        </w:rPr>
        <w:br/>
        <w:t>6. PROBLEMER?</w:t>
      </w:r>
      <w:r w:rsidR="00FA7A21" w:rsidRPr="00DB6ADA">
        <w:rPr>
          <w:rFonts w:ascii="Arial" w:hAnsi="Arial" w:cs="Arial"/>
          <w:lang w:val="nb-NO"/>
        </w:rPr>
        <w:br/>
        <w:t xml:space="preserve">Her er en kort liste over problemer som kan oppstå, og hvordan du løser disse. Hvis disse instruksjonene ikke løser problemet, kan du ta kontakt med </w:t>
      </w:r>
      <w:r w:rsidRPr="00DB6ADA">
        <w:rPr>
          <w:rFonts w:ascii="Arial" w:hAnsi="Arial" w:cs="Arial"/>
          <w:lang w:val="nb-NO"/>
        </w:rPr>
        <w:t xml:space="preserve">Saferoad Traffic </w:t>
      </w:r>
      <w:r w:rsidR="00FA7A21" w:rsidRPr="00DB6ADA">
        <w:rPr>
          <w:rFonts w:ascii="Arial" w:hAnsi="Arial" w:cs="Arial"/>
          <w:lang w:val="nb-NO"/>
        </w:rPr>
        <w:t>for nærmere instruksjon.</w:t>
      </w:r>
      <w:r w:rsidRPr="00DB6ADA">
        <w:rPr>
          <w:rFonts w:ascii="Arial" w:hAnsi="Arial" w:cs="Arial"/>
          <w:lang w:val="nb-NO"/>
        </w:rPr>
        <w:br/>
      </w:r>
      <w:r w:rsidR="00FA7A21" w:rsidRPr="00DB6ADA">
        <w:rPr>
          <w:rFonts w:ascii="Arial" w:hAnsi="Arial" w:cs="Arial"/>
          <w:lang w:val="nb-NO"/>
        </w:rPr>
        <w:br/>
      </w:r>
      <w:r w:rsidR="00FA7A21" w:rsidRPr="00DB6ADA">
        <w:rPr>
          <w:rFonts w:ascii="Arial" w:hAnsi="Arial" w:cs="Arial"/>
          <w:u w:val="single"/>
          <w:lang w:val="nb-NO"/>
        </w:rPr>
        <w:t>Displayet er uten lys</w:t>
      </w:r>
      <w:r w:rsidR="00FA7A21" w:rsidRPr="00DB6ADA">
        <w:rPr>
          <w:rFonts w:ascii="Arial" w:hAnsi="Arial" w:cs="Arial"/>
          <w:lang w:val="nb-NO"/>
        </w:rPr>
        <w:br/>
        <w:t>Trykk inn en av tastene, eller prøv tasten med lampesymbolet under displayet for å justere lys-styrken. Hvis dette ikke hjelper, sjekk sikringen og instrumentets tilkobling til strømforsyningen.</w:t>
      </w:r>
      <w:r w:rsidR="00FA7A21" w:rsidRPr="00DB6ADA">
        <w:rPr>
          <w:rFonts w:ascii="Arial" w:hAnsi="Arial" w:cs="Arial"/>
          <w:lang w:val="nb-NO"/>
        </w:rPr>
        <w:br/>
      </w:r>
      <w:r w:rsidRPr="00DB6ADA">
        <w:rPr>
          <w:rFonts w:ascii="Arial" w:hAnsi="Arial" w:cs="Arial"/>
          <w:lang w:val="nb-NO"/>
        </w:rPr>
        <w:br/>
      </w:r>
      <w:r w:rsidR="00FA7A21" w:rsidRPr="00DB6ADA">
        <w:rPr>
          <w:rFonts w:ascii="Arial" w:hAnsi="Arial" w:cs="Arial"/>
          <w:u w:val="single"/>
          <w:lang w:val="nb-NO"/>
        </w:rPr>
        <w:t>Instrumentet måler ikke distanse</w:t>
      </w:r>
      <w:r w:rsidR="00FA7A21" w:rsidRPr="00DB6ADA">
        <w:rPr>
          <w:rFonts w:ascii="Arial" w:hAnsi="Arial" w:cs="Arial"/>
          <w:lang w:val="nb-NO"/>
        </w:rPr>
        <w:br/>
        <w:t>Pulsgiver kan være feilkilden. Sjekk kablingen og tilkoblingene. Hvis du bruker magnetisk sensor på hjul eller aksel, kontroller sensor avstand; spenningen i pulsledningen kan variere fra 2 til 4 volt og gjerne høyere spenning når sensoren registrerer en magnet eller metallplate (avhengig av sensor -</w:t>
      </w:r>
      <w:r w:rsidR="00FA7A21" w:rsidRPr="00DB6ADA">
        <w:rPr>
          <w:rFonts w:ascii="Arial" w:hAnsi="Arial" w:cs="Arial"/>
          <w:lang w:val="nb-NO"/>
        </w:rPr>
        <w:br/>
        <w:t>type). Hvis spenningen måles til konstant 5V, er det sannsynligvis et ledningsbrudd. Hvis spenningen er under 1V er sensor eller ledningsforbindelsen kortsluttet.</w:t>
      </w:r>
      <w:r w:rsidRPr="00DB6ADA">
        <w:rPr>
          <w:rFonts w:ascii="Arial" w:hAnsi="Arial" w:cs="Arial"/>
          <w:lang w:val="nb-NO"/>
        </w:rPr>
        <w:t>*</w:t>
      </w:r>
      <w:r w:rsidRPr="00DB6ADA">
        <w:rPr>
          <w:rFonts w:ascii="Arial" w:hAnsi="Arial" w:cs="Arial"/>
          <w:lang w:val="nb-NO"/>
        </w:rPr>
        <w:br/>
      </w:r>
      <w:r w:rsidR="00FA7A21" w:rsidRPr="00DB6ADA">
        <w:rPr>
          <w:rFonts w:ascii="Arial" w:hAnsi="Arial" w:cs="Arial"/>
          <w:lang w:val="nb-NO"/>
        </w:rPr>
        <w:br/>
      </w:r>
      <w:r w:rsidR="00FA7A21" w:rsidRPr="00DB6ADA">
        <w:rPr>
          <w:rFonts w:ascii="Arial" w:hAnsi="Arial" w:cs="Arial"/>
          <w:u w:val="single"/>
          <w:lang w:val="nb-NO"/>
        </w:rPr>
        <w:t>Instrumentet måler avstand kun baklengs, eller virker ikke ved rygging</w:t>
      </w:r>
      <w:r w:rsidRPr="00DB6ADA">
        <w:rPr>
          <w:rFonts w:ascii="Arial" w:hAnsi="Arial" w:cs="Arial"/>
          <w:u w:val="single"/>
          <w:lang w:val="nb-NO"/>
        </w:rPr>
        <w:t>.</w:t>
      </w:r>
      <w:r w:rsidRPr="00DB6ADA">
        <w:rPr>
          <w:rFonts w:ascii="Arial" w:hAnsi="Arial" w:cs="Arial"/>
          <w:lang w:val="nb-NO"/>
        </w:rPr>
        <w:br/>
      </w:r>
      <w:r w:rsidR="00FA7A21" w:rsidRPr="00DB6ADA">
        <w:rPr>
          <w:rFonts w:ascii="Arial" w:hAnsi="Arial" w:cs="Arial"/>
          <w:lang w:val="nb-NO"/>
        </w:rPr>
        <w:t xml:space="preserve">Hvis instrumentet ikke måler avstand korrekt, eller ikke virker ved rygging, er problemet mest sann-synlig den lilla ledningen. Den skal være koplet til den positive siden av </w:t>
      </w:r>
      <w:r w:rsidR="008D6C24">
        <w:rPr>
          <w:rFonts w:ascii="Arial" w:hAnsi="Arial" w:cs="Arial"/>
          <w:lang w:val="nb-NO"/>
        </w:rPr>
        <w:br/>
      </w:r>
      <w:r w:rsidR="008D6C24">
        <w:rPr>
          <w:rFonts w:ascii="Arial" w:hAnsi="Arial" w:cs="Arial"/>
          <w:lang w:val="nb-NO"/>
        </w:rPr>
        <w:lastRenderedPageBreak/>
        <w:br/>
      </w:r>
      <w:r w:rsidR="00FA7A21" w:rsidRPr="00DB6ADA">
        <w:rPr>
          <w:rFonts w:ascii="Arial" w:hAnsi="Arial" w:cs="Arial"/>
          <w:lang w:val="nb-NO"/>
        </w:rPr>
        <w:t xml:space="preserve">ryggelyset. Ryggedetektor kan være defekt, Ryggelyspæren utbrent eller det er oppstått et jordingsproblem.  </w:t>
      </w:r>
      <w:r w:rsidRPr="00DB6ADA">
        <w:rPr>
          <w:rFonts w:ascii="Arial" w:hAnsi="Arial" w:cs="Arial"/>
          <w:lang w:val="nb-NO"/>
        </w:rPr>
        <w:br/>
      </w:r>
      <w:r w:rsidRPr="00DB6ADA">
        <w:rPr>
          <w:rFonts w:ascii="Arial" w:hAnsi="Arial" w:cs="Arial"/>
          <w:lang w:val="nb-NO"/>
        </w:rPr>
        <w:br/>
      </w:r>
      <w:r w:rsidR="00FA7A21" w:rsidRPr="00DB6ADA">
        <w:rPr>
          <w:rFonts w:ascii="Arial" w:hAnsi="Arial" w:cs="Arial"/>
          <w:u w:val="single"/>
          <w:lang w:val="nb-NO"/>
        </w:rPr>
        <w:t>Temperaturvisningen viser utropstegn</w:t>
      </w:r>
      <w:r w:rsidRPr="00DB6ADA">
        <w:rPr>
          <w:rFonts w:ascii="Arial" w:hAnsi="Arial" w:cs="Arial"/>
          <w:lang w:val="nb-NO"/>
        </w:rPr>
        <w:br/>
      </w:r>
      <w:r w:rsidR="00FA7A21" w:rsidRPr="00DB6ADA">
        <w:rPr>
          <w:rFonts w:ascii="Arial" w:hAnsi="Arial" w:cs="Arial"/>
          <w:lang w:val="nb-NO"/>
        </w:rPr>
        <w:t>Kontroller temperatursensor og ledningsforbindelser. Hvis + vises er sensoren defekt, den mangler eller ledningen er kuttet. Hvis – vises, er ledning eller sensor kortsluttet.</w:t>
      </w:r>
      <w:r w:rsidRPr="00DB6ADA">
        <w:rPr>
          <w:rFonts w:ascii="Arial" w:hAnsi="Arial" w:cs="Arial"/>
          <w:lang w:val="nb-NO"/>
        </w:rPr>
        <w:br/>
      </w:r>
      <w:r w:rsidR="00FA7A21" w:rsidRPr="00DB6ADA">
        <w:rPr>
          <w:rFonts w:ascii="Arial" w:hAnsi="Arial" w:cs="Arial"/>
          <w:lang w:val="nb-NO"/>
        </w:rPr>
        <w:br/>
      </w:r>
      <w:r w:rsidR="00FA7A21" w:rsidRPr="00DB6ADA">
        <w:rPr>
          <w:rFonts w:ascii="Arial" w:hAnsi="Arial" w:cs="Arial"/>
          <w:u w:val="single"/>
          <w:lang w:val="nb-NO"/>
        </w:rPr>
        <w:t>Friksjonsmålingen registrerer ikke oppbremsingen</w:t>
      </w:r>
      <w:r w:rsidR="00FA7A21" w:rsidRPr="00DB6ADA">
        <w:rPr>
          <w:rFonts w:ascii="Arial" w:hAnsi="Arial" w:cs="Arial"/>
          <w:lang w:val="nb-NO"/>
        </w:rPr>
        <w:t xml:space="preserve">  </w:t>
      </w:r>
      <w:r w:rsidR="00FA7A21" w:rsidRPr="00DB6ADA">
        <w:rPr>
          <w:rFonts w:ascii="Arial" w:hAnsi="Arial" w:cs="Arial"/>
          <w:lang w:val="nb-NO"/>
        </w:rPr>
        <w:br/>
        <w:t>Kontroller den gule ledningens forbindelser. Bremsesignaler hentes typisk fra bremselys, som må virke hele tiden under oppbremsingen, og ikke ellers.</w:t>
      </w:r>
      <w:r w:rsidRPr="00DB6ADA">
        <w:rPr>
          <w:rFonts w:ascii="Arial" w:hAnsi="Arial" w:cs="Arial"/>
          <w:lang w:val="nb-NO"/>
        </w:rPr>
        <w:br/>
      </w:r>
      <w:r w:rsidR="00FA7A21" w:rsidRPr="00DB6ADA">
        <w:rPr>
          <w:rFonts w:ascii="Arial" w:hAnsi="Arial" w:cs="Arial"/>
          <w:lang w:val="nb-NO"/>
        </w:rPr>
        <w:t xml:space="preserve">Hvis kjøretøyets bremselys ikke virker på denne måten, kople i stedet til et ekstra bremselys. </w:t>
      </w:r>
      <w:r w:rsidRPr="00DB6ADA">
        <w:rPr>
          <w:rFonts w:ascii="Arial" w:hAnsi="Arial" w:cs="Arial"/>
          <w:lang w:val="nb-NO"/>
        </w:rPr>
        <w:br/>
      </w:r>
      <w:r w:rsidR="00FA7A21" w:rsidRPr="00DB6ADA">
        <w:rPr>
          <w:rFonts w:ascii="Arial" w:hAnsi="Arial" w:cs="Arial"/>
          <w:lang w:val="nb-NO"/>
        </w:rPr>
        <w:br/>
        <w:t>Andre problemer</w:t>
      </w:r>
      <w:r w:rsidR="00FA7A21" w:rsidRPr="00DB6ADA">
        <w:rPr>
          <w:rFonts w:ascii="Arial" w:hAnsi="Arial" w:cs="Arial"/>
          <w:lang w:val="nb-NO"/>
        </w:rPr>
        <w:br/>
        <w:t xml:space="preserve">Hvis du har andre problemer med installasjon eller bruk av instrumentet, kontakt </w:t>
      </w:r>
      <w:r w:rsidRPr="00DB6ADA">
        <w:rPr>
          <w:rFonts w:ascii="Arial" w:hAnsi="Arial" w:cs="Arial"/>
          <w:lang w:val="nb-NO"/>
        </w:rPr>
        <w:t>Saferoad Traffic</w:t>
      </w:r>
      <w:r w:rsidR="00FA7A21" w:rsidRPr="00DB6ADA">
        <w:rPr>
          <w:rFonts w:ascii="Arial" w:hAnsi="Arial" w:cs="Arial"/>
          <w:lang w:val="nb-NO"/>
        </w:rPr>
        <w:t xml:space="preserve"> </w:t>
      </w:r>
      <w:r w:rsidRPr="00DB6ADA">
        <w:rPr>
          <w:rFonts w:ascii="Arial" w:hAnsi="Arial" w:cs="Arial"/>
          <w:lang w:val="nb-NO"/>
        </w:rPr>
        <w:t xml:space="preserve">for </w:t>
      </w:r>
      <w:r w:rsidR="00FA7A21" w:rsidRPr="00DB6ADA">
        <w:rPr>
          <w:rFonts w:ascii="Arial" w:hAnsi="Arial" w:cs="Arial"/>
          <w:lang w:val="nb-NO"/>
        </w:rPr>
        <w:t>mer informasjon.</w:t>
      </w:r>
    </w:p>
    <w:p w14:paraId="65CB598F" w14:textId="70E1C58C" w:rsidR="00FC077B" w:rsidRPr="00DB6ADA" w:rsidRDefault="001B2D7D">
      <w:pPr>
        <w:rPr>
          <w:rFonts w:ascii="Arial" w:hAnsi="Arial" w:cs="Arial"/>
        </w:rPr>
      </w:pPr>
      <w:r w:rsidRPr="00DB6ADA">
        <w:rPr>
          <w:rFonts w:ascii="Arial" w:hAnsi="Arial" w:cs="Arial"/>
        </w:rPr>
        <w:br/>
      </w:r>
      <w:r w:rsidR="00FA7A21" w:rsidRPr="00DB6ADA">
        <w:rPr>
          <w:rFonts w:ascii="Arial" w:hAnsi="Arial" w:cs="Arial"/>
        </w:rPr>
        <w:t>17</w:t>
      </w:r>
      <w:r w:rsidR="00FA7A21" w:rsidRPr="00DB6ADA">
        <w:rPr>
          <w:rFonts w:ascii="Arial" w:hAnsi="Arial" w:cs="Arial"/>
        </w:rPr>
        <w:br/>
        <w:t>7. SAMSVARSERKLÆRING</w:t>
      </w:r>
      <w:r w:rsidR="00FA7A21" w:rsidRPr="00DB6ADA">
        <w:rPr>
          <w:rFonts w:ascii="Arial" w:hAnsi="Arial" w:cs="Arial"/>
        </w:rPr>
        <w:br/>
        <w:t>Trippi oy under its sole responsibility declares that following products:</w:t>
      </w:r>
      <w:r w:rsidR="00FA7A21" w:rsidRPr="00DB6ADA">
        <w:rPr>
          <w:rFonts w:ascii="Arial" w:hAnsi="Arial" w:cs="Arial"/>
        </w:rPr>
        <w:br/>
        <w:t>Type: Trip meter</w:t>
      </w:r>
      <w:r w:rsidR="00FA7A21" w:rsidRPr="00DB6ADA">
        <w:rPr>
          <w:rFonts w:ascii="Arial" w:hAnsi="Arial" w:cs="Arial"/>
        </w:rPr>
        <w:br/>
        <w:t>Models: Eltrip-65nk, Eltrip-65nkl, Eltrip-65nkc</w:t>
      </w:r>
      <w:r w:rsidR="00FA7A21" w:rsidRPr="00DB6ADA">
        <w:rPr>
          <w:rFonts w:ascii="Arial" w:hAnsi="Arial" w:cs="Arial"/>
        </w:rPr>
        <w:br/>
        <w:t>Manufactured by:</w:t>
      </w:r>
      <w:r w:rsidR="00FA7A21" w:rsidRPr="00DB6ADA">
        <w:rPr>
          <w:rFonts w:ascii="Arial" w:hAnsi="Arial" w:cs="Arial"/>
        </w:rPr>
        <w:br/>
        <w:t>Trippi Oy</w:t>
      </w:r>
      <w:r w:rsidR="00FA7A21" w:rsidRPr="00DB6ADA">
        <w:rPr>
          <w:rFonts w:ascii="Arial" w:hAnsi="Arial" w:cs="Arial"/>
        </w:rPr>
        <w:br/>
        <w:t>Pilvitie 6</w:t>
      </w:r>
      <w:r w:rsidR="00FA7A21" w:rsidRPr="00DB6ADA">
        <w:rPr>
          <w:rFonts w:ascii="Arial" w:hAnsi="Arial" w:cs="Arial"/>
        </w:rPr>
        <w:br/>
        <w:t>90620 Oulu</w:t>
      </w:r>
      <w:r w:rsidR="00FA7A21" w:rsidRPr="00DB6ADA">
        <w:rPr>
          <w:rFonts w:ascii="Arial" w:hAnsi="Arial" w:cs="Arial"/>
        </w:rPr>
        <w:br/>
        <w:t>Finland</w:t>
      </w:r>
      <w:r w:rsidR="00FA7A21" w:rsidRPr="00DB6ADA">
        <w:rPr>
          <w:rFonts w:ascii="Arial" w:hAnsi="Arial" w:cs="Arial"/>
        </w:rPr>
        <w:br/>
      </w:r>
      <w:r w:rsidRPr="00DB6ADA">
        <w:rPr>
          <w:rFonts w:ascii="Arial" w:hAnsi="Arial" w:cs="Arial"/>
        </w:rPr>
        <w:br/>
      </w:r>
      <w:r w:rsidR="00FA7A21" w:rsidRPr="00DB6ADA">
        <w:rPr>
          <w:rFonts w:ascii="Arial" w:hAnsi="Arial" w:cs="Arial"/>
          <w:u w:val="single"/>
        </w:rPr>
        <w:t>Meet the relevant criteria of following directivs</w:t>
      </w:r>
      <w:r w:rsidR="00FA7A21" w:rsidRPr="00DB6ADA">
        <w:rPr>
          <w:rFonts w:ascii="Arial" w:hAnsi="Arial" w:cs="Arial"/>
        </w:rPr>
        <w:t>:</w:t>
      </w:r>
      <w:r w:rsidR="00FA7A21" w:rsidRPr="00DB6ADA">
        <w:rPr>
          <w:rFonts w:ascii="Arial" w:hAnsi="Arial" w:cs="Arial"/>
        </w:rPr>
        <w:br/>
        <w:t xml:space="preserve"> 2004/104/EU (EMC), appended 2006/28/EU ja 2009/19/EU</w:t>
      </w:r>
      <w:r w:rsidR="00FA7A21" w:rsidRPr="00DB6ADA">
        <w:rPr>
          <w:rFonts w:ascii="Arial" w:hAnsi="Arial" w:cs="Arial"/>
        </w:rPr>
        <w:br/>
        <w:t xml:space="preserve"> 2002/95/EU (RoHS), appended 2011/65/EU</w:t>
      </w:r>
      <w:r w:rsidR="00FA7A21" w:rsidRPr="00DB6ADA">
        <w:rPr>
          <w:rFonts w:ascii="Arial" w:hAnsi="Arial" w:cs="Arial"/>
        </w:rPr>
        <w:br/>
        <w:t xml:space="preserve"> 1999/5/EU (R&amp;TTE)</w:t>
      </w:r>
      <w:r w:rsidR="00FA7A21" w:rsidRPr="00DB6ADA">
        <w:rPr>
          <w:rFonts w:ascii="Arial" w:hAnsi="Arial" w:cs="Arial"/>
        </w:rPr>
        <w:br/>
      </w:r>
      <w:r w:rsidRPr="00DB6ADA">
        <w:rPr>
          <w:rFonts w:ascii="Arial" w:hAnsi="Arial" w:cs="Arial"/>
        </w:rPr>
        <w:br/>
      </w:r>
      <w:r w:rsidR="00FA7A21" w:rsidRPr="00DB6ADA">
        <w:rPr>
          <w:rFonts w:ascii="Arial" w:hAnsi="Arial" w:cs="Arial"/>
          <w:u w:val="single"/>
        </w:rPr>
        <w:t>Following standards have been used: ISO 7637-2</w:t>
      </w:r>
      <w:r w:rsidR="00FA7A21" w:rsidRPr="00DB6ADA">
        <w:rPr>
          <w:rFonts w:ascii="Arial" w:hAnsi="Arial" w:cs="Arial"/>
        </w:rPr>
        <w:br/>
        <w:t xml:space="preserve"> IEC 61000-4-2</w:t>
      </w:r>
      <w:r w:rsidR="00FA7A21" w:rsidRPr="00DB6ADA">
        <w:rPr>
          <w:rFonts w:ascii="Arial" w:hAnsi="Arial" w:cs="Arial"/>
        </w:rPr>
        <w:br/>
        <w:t xml:space="preserve"> IEC 61000-4-3</w:t>
      </w:r>
      <w:r w:rsidR="00FA7A21" w:rsidRPr="00DB6ADA">
        <w:rPr>
          <w:rFonts w:ascii="Arial" w:hAnsi="Arial" w:cs="Arial"/>
        </w:rPr>
        <w:br/>
      </w:r>
      <w:r w:rsidRPr="00DB6ADA">
        <w:rPr>
          <w:rFonts w:ascii="Arial" w:hAnsi="Arial" w:cs="Arial"/>
        </w:rPr>
        <w:br/>
      </w:r>
      <w:r w:rsidR="00FA7A21" w:rsidRPr="00DB6ADA">
        <w:rPr>
          <w:rFonts w:ascii="Arial" w:hAnsi="Arial" w:cs="Arial"/>
        </w:rPr>
        <w:t xml:space="preserve">Signed </w:t>
      </w:r>
      <w:r w:rsidR="00FA7A21" w:rsidRPr="00DB6ADA">
        <w:rPr>
          <w:rFonts w:ascii="Arial" w:hAnsi="Arial" w:cs="Arial"/>
        </w:rPr>
        <w:br/>
        <w:t>Toni Räsänen, CEO</w:t>
      </w:r>
      <w:r w:rsidR="00FA7A21" w:rsidRPr="00DB6ADA">
        <w:rPr>
          <w:rFonts w:ascii="Arial" w:hAnsi="Arial" w:cs="Arial"/>
        </w:rPr>
        <w:br/>
        <w:t>16.5.2012</w:t>
      </w:r>
      <w:r w:rsidR="00FA7A21" w:rsidRPr="00DB6ADA">
        <w:rPr>
          <w:rFonts w:ascii="Arial" w:hAnsi="Arial" w:cs="Arial"/>
        </w:rPr>
        <w:br/>
      </w:r>
    </w:p>
    <w:p w14:paraId="7A205C04" w14:textId="11357ED9" w:rsidR="00FC077B" w:rsidRPr="00DB6ADA" w:rsidRDefault="00FC077B">
      <w:pPr>
        <w:rPr>
          <w:rFonts w:ascii="Arial" w:hAnsi="Arial" w:cs="Arial"/>
        </w:rPr>
      </w:pPr>
    </w:p>
    <w:sectPr w:rsidR="00FC077B" w:rsidRPr="00DB6ADA" w:rsidSect="00034616">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605D" w14:textId="77777777" w:rsidR="00B86AC6" w:rsidRDefault="00B86AC6" w:rsidP="00DB6ADA">
      <w:pPr>
        <w:spacing w:after="0" w:line="240" w:lineRule="auto"/>
      </w:pPr>
      <w:r>
        <w:separator/>
      </w:r>
    </w:p>
  </w:endnote>
  <w:endnote w:type="continuationSeparator" w:id="0">
    <w:p w14:paraId="224F4263" w14:textId="77777777" w:rsidR="00B86AC6" w:rsidRDefault="00B86AC6" w:rsidP="00DB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5DEB" w14:textId="77777777" w:rsidR="008D2DCC" w:rsidRDefault="008D2DC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296172"/>
      <w:docPartObj>
        <w:docPartGallery w:val="Page Numbers (Bottom of Page)"/>
        <w:docPartUnique/>
      </w:docPartObj>
    </w:sdtPr>
    <w:sdtContent>
      <w:p w14:paraId="49A590F6" w14:textId="0F8607C3" w:rsidR="008D2DCC" w:rsidRDefault="008D2DCC">
        <w:pPr>
          <w:pStyle w:val="Bunntekst"/>
          <w:jc w:val="center"/>
        </w:pPr>
        <w:r>
          <w:fldChar w:fldCharType="begin"/>
        </w:r>
        <w:r>
          <w:instrText>PAGE   \* MERGEFORMAT</w:instrText>
        </w:r>
        <w:r>
          <w:fldChar w:fldCharType="separate"/>
        </w:r>
        <w:r>
          <w:rPr>
            <w:lang w:val="nb-NO"/>
          </w:rPr>
          <w:t>2</w:t>
        </w:r>
        <w:r>
          <w:fldChar w:fldCharType="end"/>
        </w:r>
      </w:p>
    </w:sdtContent>
  </w:sdt>
  <w:p w14:paraId="3313321C" w14:textId="7A6CA523" w:rsidR="008D2DCC" w:rsidRPr="008D2DCC" w:rsidRDefault="008D2DCC">
    <w:pPr>
      <w:pStyle w:val="Bunntekst"/>
      <w:rPr>
        <w:lang w:val="nb-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968D" w14:textId="77777777" w:rsidR="008D2DCC" w:rsidRDefault="008D2DC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8A37" w14:textId="77777777" w:rsidR="00B86AC6" w:rsidRDefault="00B86AC6" w:rsidP="00DB6ADA">
      <w:pPr>
        <w:spacing w:after="0" w:line="240" w:lineRule="auto"/>
      </w:pPr>
      <w:r>
        <w:separator/>
      </w:r>
    </w:p>
  </w:footnote>
  <w:footnote w:type="continuationSeparator" w:id="0">
    <w:p w14:paraId="54452465" w14:textId="77777777" w:rsidR="00B86AC6" w:rsidRDefault="00B86AC6" w:rsidP="00DB6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D494" w14:textId="77777777" w:rsidR="008D2DCC" w:rsidRDefault="008D2DC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EDAF" w14:textId="7DDB83C5" w:rsidR="00DB6ADA" w:rsidRDefault="00DB6ADA">
    <w:pPr>
      <w:pStyle w:val="Topptekst"/>
    </w:pPr>
    <w:r>
      <w:rPr>
        <w:noProof/>
      </w:rPr>
      <w:drawing>
        <wp:inline distT="0" distB="0" distL="0" distR="0" wp14:anchorId="0B0854B6" wp14:editId="7A56607B">
          <wp:extent cx="2000250" cy="273414"/>
          <wp:effectExtent l="0" t="0" r="0" b="0"/>
          <wp:docPr id="1311374657" name="Bilde 1" descr="Et bilde som inneholder Font, skjermbilde, Grafikk, sor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74657" name="Bilde 1" descr="Et bilde som inneholder Font, skjermbilde, Grafikk, sort&#10;&#10;KI-generert innhold kan være feil."/>
                  <pic:cNvPicPr/>
                </pic:nvPicPr>
                <pic:blipFill>
                  <a:blip r:embed="rId1"/>
                  <a:stretch>
                    <a:fillRect/>
                  </a:stretch>
                </pic:blipFill>
                <pic:spPr>
                  <a:xfrm>
                    <a:off x="0" y="0"/>
                    <a:ext cx="2079374" cy="284229"/>
                  </a:xfrm>
                  <a:prstGeom prst="rect">
                    <a:avLst/>
                  </a:prstGeom>
                </pic:spPr>
              </pic:pic>
            </a:graphicData>
          </a:graphic>
        </wp:inline>
      </w:drawing>
    </w:r>
    <w:r>
      <w:t xml:space="preserve">                                                         </w:t>
    </w:r>
    <w:r w:rsidRPr="00DB6ADA">
      <w:rPr>
        <w:b/>
        <w:bCs/>
        <w:sz w:val="28"/>
        <w:szCs w:val="28"/>
      </w:rPr>
      <w:t>B</w:t>
    </w:r>
    <w:r>
      <w:rPr>
        <w:b/>
        <w:bCs/>
        <w:sz w:val="28"/>
        <w:szCs w:val="28"/>
      </w:rPr>
      <w:t>RUKERVEILEDNING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CCED" w14:textId="77777777" w:rsidR="008D2DCC" w:rsidRDefault="008D2DC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802894202">
    <w:abstractNumId w:val="8"/>
  </w:num>
  <w:num w:numId="2" w16cid:durableId="1373652737">
    <w:abstractNumId w:val="6"/>
  </w:num>
  <w:num w:numId="3" w16cid:durableId="2079090164">
    <w:abstractNumId w:val="5"/>
  </w:num>
  <w:num w:numId="4" w16cid:durableId="568154210">
    <w:abstractNumId w:val="4"/>
  </w:num>
  <w:num w:numId="5" w16cid:durableId="1037435034">
    <w:abstractNumId w:val="7"/>
  </w:num>
  <w:num w:numId="6" w16cid:durableId="692608260">
    <w:abstractNumId w:val="3"/>
  </w:num>
  <w:num w:numId="7" w16cid:durableId="1116488218">
    <w:abstractNumId w:val="2"/>
  </w:num>
  <w:num w:numId="8" w16cid:durableId="1151099798">
    <w:abstractNumId w:val="1"/>
  </w:num>
  <w:num w:numId="9" w16cid:durableId="209042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600"/>
    <w:rsid w:val="00034616"/>
    <w:rsid w:val="0006063C"/>
    <w:rsid w:val="000F0E68"/>
    <w:rsid w:val="00127499"/>
    <w:rsid w:val="0015074B"/>
    <w:rsid w:val="001B2D7D"/>
    <w:rsid w:val="001D2C08"/>
    <w:rsid w:val="0028581A"/>
    <w:rsid w:val="0029639D"/>
    <w:rsid w:val="00326F90"/>
    <w:rsid w:val="004A3A30"/>
    <w:rsid w:val="008A77BF"/>
    <w:rsid w:val="008D2DCC"/>
    <w:rsid w:val="008D6C24"/>
    <w:rsid w:val="00943E42"/>
    <w:rsid w:val="00AA1D8D"/>
    <w:rsid w:val="00B47730"/>
    <w:rsid w:val="00B86AC6"/>
    <w:rsid w:val="00C11738"/>
    <w:rsid w:val="00C73032"/>
    <w:rsid w:val="00CB0664"/>
    <w:rsid w:val="00DB6ADA"/>
    <w:rsid w:val="00F873FA"/>
    <w:rsid w:val="00FA7A21"/>
    <w:rsid w:val="00FC077B"/>
    <w:rsid w:val="00FC693F"/>
    <w:rsid w:val="00FF5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1FB05"/>
  <w14:defaultImageDpi w14:val="300"/>
  <w15:docId w15:val="{FB2631C3-1B6C-4F26-9978-2CCDB6F2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3399</Words>
  <Characters>19377</Characters>
  <Application>Microsoft Office Word</Application>
  <DocSecurity>0</DocSecurity>
  <Lines>161</Lines>
  <Paragraphs>45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 Katrin Hagen</cp:lastModifiedBy>
  <cp:revision>3</cp:revision>
  <dcterms:created xsi:type="dcterms:W3CDTF">2026-01-26T08:13:00Z</dcterms:created>
  <dcterms:modified xsi:type="dcterms:W3CDTF">2026-01-26T08:14:00Z</dcterms:modified>
  <cp:category/>
</cp:coreProperties>
</file>